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F64" w14:textId="0090D44B" w:rsidR="00C4750F" w:rsidRPr="003510AF" w:rsidRDefault="006D71BB" w:rsidP="00D54EA6">
      <w:pPr>
        <w:pStyle w:val="Naslov1"/>
        <w:jc w:val="center"/>
        <w:rPr>
          <w:rFonts w:ascii="Arial" w:hAnsi="Arial" w:cs="Arial"/>
          <w:color w:val="auto"/>
          <w:lang w:val="sl-SI"/>
        </w:rPr>
      </w:pPr>
      <w:bookmarkStart w:id="0" w:name="_Hlk216789962"/>
      <w:r w:rsidRPr="003510AF">
        <w:rPr>
          <w:rFonts w:ascii="Arial" w:hAnsi="Arial" w:cs="Arial"/>
          <w:color w:val="auto"/>
          <w:lang w:val="sl-SI"/>
        </w:rPr>
        <w:t>VLOGA ZA PRIDOBITEV STATUSA LASTNIŠKE ZADRUGE</w:t>
      </w:r>
      <w:r w:rsidR="008E43FE" w:rsidRPr="003510AF">
        <w:rPr>
          <w:rFonts w:ascii="Arial" w:hAnsi="Arial" w:cs="Arial"/>
          <w:color w:val="auto"/>
          <w:lang w:val="sl-SI"/>
        </w:rPr>
        <w:t xml:space="preserve"> DELAVCEV</w:t>
      </w:r>
      <w:r w:rsidR="00DC25B7" w:rsidRPr="003510AF">
        <w:rPr>
          <w:rStyle w:val="Sprotnaopomba-sklic"/>
          <w:rFonts w:ascii="Arial" w:hAnsi="Arial" w:cs="Arial"/>
          <w:color w:val="auto"/>
          <w:lang w:val="sl-SI"/>
        </w:rPr>
        <w:footnoteReference w:id="1"/>
      </w:r>
      <w:r w:rsidR="00D17F53">
        <w:rPr>
          <w:rFonts w:ascii="Arial" w:hAnsi="Arial" w:cs="Arial"/>
          <w:color w:val="auto"/>
          <w:lang w:val="sl-SI"/>
        </w:rPr>
        <w:t xml:space="preserve"> - OSNOVNA</w:t>
      </w:r>
      <w:r w:rsidR="006C410F">
        <w:rPr>
          <w:rFonts w:ascii="Arial" w:hAnsi="Arial" w:cs="Arial"/>
          <w:color w:val="auto"/>
          <w:lang w:val="sl-SI"/>
        </w:rPr>
        <w:t xml:space="preserve"> (brez vključenih družb)</w:t>
      </w:r>
    </w:p>
    <w:p w14:paraId="32EBA13D" w14:textId="77777777" w:rsidR="000606E2" w:rsidRPr="003510AF" w:rsidRDefault="000606E2">
      <w:pPr>
        <w:rPr>
          <w:rFonts w:ascii="Arial" w:hAnsi="Arial" w:cs="Arial"/>
          <w:sz w:val="24"/>
          <w:szCs w:val="24"/>
          <w:lang w:val="sl-SI"/>
        </w:rPr>
      </w:pPr>
    </w:p>
    <w:p w14:paraId="4C7E44D5" w14:textId="3FBAA17B" w:rsidR="00315021" w:rsidRPr="003510AF" w:rsidRDefault="006D71BB" w:rsidP="00315021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t>PODATKI O ZADRUGI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302DE" w:rsidRPr="00D54EA6" w14:paraId="7D8C1F7D" w14:textId="77777777" w:rsidTr="00CA473E">
        <w:tc>
          <w:tcPr>
            <w:tcW w:w="4316" w:type="dxa"/>
          </w:tcPr>
          <w:p w14:paraId="30EBB7FD" w14:textId="57F2ACEB" w:rsidR="00C4750F" w:rsidRPr="003510AF" w:rsidRDefault="0001211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 zadruge:</w:t>
            </w:r>
          </w:p>
        </w:tc>
        <w:tc>
          <w:tcPr>
            <w:tcW w:w="4314" w:type="dxa"/>
          </w:tcPr>
          <w:p w14:paraId="5DFE3D8C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761A3369" w14:textId="77777777" w:rsidTr="00CA473E">
        <w:tc>
          <w:tcPr>
            <w:tcW w:w="4316" w:type="dxa"/>
          </w:tcPr>
          <w:p w14:paraId="03A0F361" w14:textId="13E0A38B" w:rsidR="00C4750F" w:rsidRPr="003510AF" w:rsidRDefault="006D71BB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Skrajšan</w:t>
            </w:r>
            <w:r w:rsidR="0001211E" w:rsidRPr="003510AF">
              <w:rPr>
                <w:rFonts w:ascii="Arial" w:hAnsi="Arial" w:cs="Arial"/>
                <w:sz w:val="24"/>
                <w:szCs w:val="24"/>
                <w:lang w:val="sl-SI"/>
              </w:rPr>
              <w:t>a firma</w:t>
            </w:r>
            <w:r w:rsidR="006F0A70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zadruge:</w:t>
            </w:r>
          </w:p>
        </w:tc>
        <w:tc>
          <w:tcPr>
            <w:tcW w:w="4314" w:type="dxa"/>
          </w:tcPr>
          <w:p w14:paraId="50A5722E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7AD17B9F" w14:textId="77777777" w:rsidTr="00CA473E">
        <w:tc>
          <w:tcPr>
            <w:tcW w:w="4316" w:type="dxa"/>
          </w:tcPr>
          <w:p w14:paraId="66334824" w14:textId="4BDF1F33" w:rsidR="00C4750F" w:rsidRPr="003510AF" w:rsidRDefault="006F0A70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Sedež zadrug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(naslov, po</w:t>
            </w:r>
            <w:r w:rsidR="004302DE" w:rsidRPr="003510AF">
              <w:rPr>
                <w:rFonts w:ascii="Arial" w:hAnsi="Arial" w:cs="Arial"/>
                <w:sz w:val="24"/>
                <w:szCs w:val="24"/>
                <w:lang w:val="sl-SI"/>
              </w:rPr>
              <w:t>š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tna številka, občina):</w:t>
            </w:r>
          </w:p>
        </w:tc>
        <w:tc>
          <w:tcPr>
            <w:tcW w:w="4314" w:type="dxa"/>
          </w:tcPr>
          <w:p w14:paraId="586376CD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1FF91BA7" w14:textId="77777777" w:rsidTr="00CA473E">
        <w:tc>
          <w:tcPr>
            <w:tcW w:w="4316" w:type="dxa"/>
          </w:tcPr>
          <w:p w14:paraId="51808B35" w14:textId="3C6A2CC3" w:rsidR="00C4750F" w:rsidRPr="003510AF" w:rsidRDefault="006D71BB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</w:t>
            </w:r>
            <w:r w:rsidR="006F0A70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zadruge:</w:t>
            </w:r>
          </w:p>
        </w:tc>
        <w:tc>
          <w:tcPr>
            <w:tcW w:w="4314" w:type="dxa"/>
          </w:tcPr>
          <w:p w14:paraId="4B694140" w14:textId="77777777" w:rsidR="00C4750F" w:rsidRPr="003510AF" w:rsidRDefault="00C4750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146A8C5D" w14:textId="77777777" w:rsidTr="00CA473E">
        <w:tc>
          <w:tcPr>
            <w:tcW w:w="4316" w:type="dxa"/>
          </w:tcPr>
          <w:p w14:paraId="02BCC6C9" w14:textId="6A398A14" w:rsidR="00A06911" w:rsidRPr="003510AF" w:rsidRDefault="00A0691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zadrug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14" w:type="dxa"/>
          </w:tcPr>
          <w:p w14:paraId="1F22C84A" w14:textId="77777777" w:rsidR="00A06911" w:rsidRPr="003510AF" w:rsidRDefault="00A0691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76141D84" w14:textId="77777777" w:rsidTr="00CA473E">
        <w:tc>
          <w:tcPr>
            <w:tcW w:w="4316" w:type="dxa"/>
          </w:tcPr>
          <w:p w14:paraId="62DE9CA7" w14:textId="3150A4FA" w:rsidR="00007EE1" w:rsidRPr="003510AF" w:rsidRDefault="0001211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Dan </w:t>
            </w:r>
            <w:r w:rsidR="00D54EA6">
              <w:rPr>
                <w:rFonts w:ascii="Arial" w:hAnsi="Arial" w:cs="Arial"/>
                <w:sz w:val="24"/>
                <w:szCs w:val="24"/>
                <w:lang w:val="sl-SI"/>
              </w:rPr>
              <w:t>ustanovitve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zadruge:</w:t>
            </w:r>
          </w:p>
        </w:tc>
        <w:tc>
          <w:tcPr>
            <w:tcW w:w="4314" w:type="dxa"/>
          </w:tcPr>
          <w:p w14:paraId="112C931B" w14:textId="77777777" w:rsidR="00007EE1" w:rsidRPr="003510AF" w:rsidRDefault="00007EE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AE1DC7" w14:paraId="1EB5F4E5" w14:textId="77777777" w:rsidTr="00CA473E">
        <w:tc>
          <w:tcPr>
            <w:tcW w:w="4316" w:type="dxa"/>
          </w:tcPr>
          <w:p w14:paraId="12D4916B" w14:textId="50440131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zadruge:</w:t>
            </w:r>
          </w:p>
        </w:tc>
        <w:tc>
          <w:tcPr>
            <w:tcW w:w="4314" w:type="dxa"/>
          </w:tcPr>
          <w:p w14:paraId="7FDB64C6" w14:textId="77777777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AE1DC7" w14:paraId="568D0198" w14:textId="77777777" w:rsidTr="00CA473E">
        <w:tc>
          <w:tcPr>
            <w:tcW w:w="4316" w:type="dxa"/>
          </w:tcPr>
          <w:p w14:paraId="16DB8B23" w14:textId="13D1A7CD" w:rsidR="00007EE1" w:rsidRPr="003510AF" w:rsidRDefault="00007EE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Ime in priimek kontaktne osebe:</w:t>
            </w:r>
          </w:p>
        </w:tc>
        <w:tc>
          <w:tcPr>
            <w:tcW w:w="4314" w:type="dxa"/>
          </w:tcPr>
          <w:p w14:paraId="7F756ABE" w14:textId="77777777" w:rsidR="00007EE1" w:rsidRPr="003510AF" w:rsidRDefault="00007EE1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AE1DC7" w14:paraId="52805AFD" w14:textId="77777777" w:rsidTr="00CA473E">
        <w:tc>
          <w:tcPr>
            <w:tcW w:w="4316" w:type="dxa"/>
          </w:tcPr>
          <w:p w14:paraId="0053B4B9" w14:textId="212F7B72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14" w:type="dxa"/>
          </w:tcPr>
          <w:p w14:paraId="2648D0D6" w14:textId="77777777" w:rsidR="00AF02AF" w:rsidRPr="003510AF" w:rsidRDefault="00AF02A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05697F" w:rsidRPr="00AE1DC7" w14:paraId="41DBB6D0" w14:textId="77777777" w:rsidTr="00CA473E">
        <w:tc>
          <w:tcPr>
            <w:tcW w:w="4316" w:type="dxa"/>
          </w:tcPr>
          <w:p w14:paraId="7ADEA741" w14:textId="1ABDCB48" w:rsidR="0005697F" w:rsidRPr="0005697F" w:rsidRDefault="00B84A07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Datumski začetek in konec</w:t>
            </w:r>
            <w:r w:rsidR="00CA473E">
              <w:rPr>
                <w:rFonts w:ascii="Arial" w:hAnsi="Arial" w:cs="Arial"/>
                <w:sz w:val="24"/>
                <w:szCs w:val="24"/>
                <w:lang w:val="sl-SI"/>
              </w:rPr>
              <w:t xml:space="preserve"> poslovnega leta</w:t>
            </w:r>
            <w:r w:rsidR="009548F0">
              <w:rPr>
                <w:rFonts w:ascii="Arial" w:hAnsi="Arial" w:cs="Arial"/>
                <w:sz w:val="24"/>
                <w:szCs w:val="24"/>
                <w:lang w:val="sl-SI"/>
              </w:rPr>
              <w:t xml:space="preserve"> zadruge</w:t>
            </w:r>
            <w:r w:rsidR="00CA473E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14" w:type="dxa"/>
          </w:tcPr>
          <w:p w14:paraId="4AC34FDD" w14:textId="77777777" w:rsidR="0005697F" w:rsidRPr="0005697F" w:rsidRDefault="000569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66C89" w:rsidRPr="00AE1DC7" w14:paraId="660606EA" w14:textId="77777777" w:rsidTr="00CA473E">
        <w:tc>
          <w:tcPr>
            <w:tcW w:w="4316" w:type="dxa"/>
          </w:tcPr>
          <w:p w14:paraId="40F511B0" w14:textId="3A09E6DE" w:rsidR="00462C1E" w:rsidRDefault="00CA473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Razmerje merila distribucije iz drugega odstavka 39. člena ZLZD, določeno v zadružnih pravilih:</w:t>
            </w:r>
          </w:p>
        </w:tc>
        <w:tc>
          <w:tcPr>
            <w:tcW w:w="4314" w:type="dxa"/>
          </w:tcPr>
          <w:p w14:paraId="14B45AA4" w14:textId="77777777" w:rsidR="00966C89" w:rsidRPr="0005697F" w:rsidRDefault="00966C89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CA473E" w:rsidRPr="00AE1DC7" w14:paraId="696E3BF3" w14:textId="77777777" w:rsidTr="00CA473E">
        <w:tc>
          <w:tcPr>
            <w:tcW w:w="4316" w:type="dxa"/>
          </w:tcPr>
          <w:p w14:paraId="615A1F84" w14:textId="3865BB58" w:rsidR="00D87F03" w:rsidRDefault="00CA473E" w:rsidP="00CA473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Fizična oseba, </w:t>
            </w:r>
            <w:r w:rsidR="00575983">
              <w:rPr>
                <w:rFonts w:ascii="Arial" w:hAnsi="Arial" w:cs="Arial"/>
                <w:sz w:val="24"/>
                <w:szCs w:val="24"/>
                <w:lang w:val="sl-SI"/>
              </w:rPr>
              <w:t>ki ustreza opredelitvi v tretjem odstavku 24. člena ZLZD</w:t>
            </w:r>
            <w:r w:rsidR="006C410F">
              <w:rPr>
                <w:rStyle w:val="Sprotnaopomba-sklic"/>
                <w:rFonts w:ascii="Arial" w:hAnsi="Arial" w:cs="Arial"/>
                <w:sz w:val="24"/>
                <w:szCs w:val="24"/>
                <w:lang w:val="sl-SI"/>
              </w:rPr>
              <w:footnoteReference w:id="2"/>
            </w:r>
            <w:r w:rsidR="00D87F03">
              <w:rPr>
                <w:rFonts w:ascii="Arial" w:hAnsi="Arial" w:cs="Arial"/>
                <w:sz w:val="24"/>
                <w:szCs w:val="24"/>
                <w:lang w:val="sl-SI"/>
              </w:rPr>
              <w:t xml:space="preserve"> (ime in priimek</w:t>
            </w:r>
            <w:r w:rsidR="006C410F">
              <w:rPr>
                <w:rFonts w:ascii="Arial" w:hAnsi="Arial" w:cs="Arial"/>
                <w:sz w:val="24"/>
                <w:szCs w:val="24"/>
                <w:lang w:val="sl-SI"/>
              </w:rPr>
              <w:t>, če taka oseba obstaja</w:t>
            </w:r>
            <w:r w:rsidR="00D87F03">
              <w:rPr>
                <w:rFonts w:ascii="Arial" w:hAnsi="Arial" w:cs="Arial"/>
                <w:sz w:val="24"/>
                <w:szCs w:val="24"/>
                <w:lang w:val="sl-SI"/>
              </w:rPr>
              <w:t xml:space="preserve"> ter razlog, da ne gre za nasprotje interesov z matično družbo):</w:t>
            </w:r>
          </w:p>
        </w:tc>
        <w:tc>
          <w:tcPr>
            <w:tcW w:w="4314" w:type="dxa"/>
          </w:tcPr>
          <w:p w14:paraId="5977F13B" w14:textId="77777777" w:rsidR="00CA473E" w:rsidRPr="0005697F" w:rsidRDefault="00CA473E" w:rsidP="00CA473E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74547CF7" w14:textId="77777777" w:rsidR="006C410F" w:rsidRDefault="006C410F" w:rsidP="006C410F">
      <w:pPr>
        <w:pStyle w:val="Naslov2"/>
        <w:ind w:left="720"/>
        <w:rPr>
          <w:rFonts w:ascii="Arial" w:hAnsi="Arial" w:cs="Arial"/>
          <w:color w:val="auto"/>
          <w:sz w:val="24"/>
          <w:szCs w:val="24"/>
          <w:lang w:val="sl-SI"/>
        </w:rPr>
      </w:pPr>
    </w:p>
    <w:p w14:paraId="1BAFB36E" w14:textId="69517077" w:rsidR="00315021" w:rsidRPr="003510AF" w:rsidRDefault="00AF02AF" w:rsidP="00315021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t xml:space="preserve">PODATKI O MATIČNI DRUŽBI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2"/>
        <w:gridCol w:w="4308"/>
      </w:tblGrid>
      <w:tr w:rsidR="004302DE" w:rsidRPr="00D54EA6" w14:paraId="7B887CF4" w14:textId="77777777" w:rsidTr="00F308C1">
        <w:tc>
          <w:tcPr>
            <w:tcW w:w="4312" w:type="dxa"/>
          </w:tcPr>
          <w:p w14:paraId="4B8F7C10" w14:textId="1FA85CCC" w:rsidR="00AF02AF" w:rsidRPr="003510AF" w:rsidRDefault="0001211E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Firma</w:t>
            </w:r>
            <w:r w:rsidR="00AF02AF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družbe:</w:t>
            </w:r>
          </w:p>
        </w:tc>
        <w:tc>
          <w:tcPr>
            <w:tcW w:w="4308" w:type="dxa"/>
          </w:tcPr>
          <w:p w14:paraId="5A975AF0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2DD7C22F" w14:textId="77777777" w:rsidTr="00F308C1">
        <w:tc>
          <w:tcPr>
            <w:tcW w:w="4312" w:type="dxa"/>
          </w:tcPr>
          <w:p w14:paraId="3E2E9FB1" w14:textId="73383E20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Naslov družbe</w:t>
            </w:r>
            <w:r w:rsidR="004302DE"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(naslov, poštna številka, občina)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08" w:type="dxa"/>
          </w:tcPr>
          <w:p w14:paraId="1DB1174E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62508EC9" w14:textId="77777777" w:rsidTr="00F308C1">
        <w:tc>
          <w:tcPr>
            <w:tcW w:w="4312" w:type="dxa"/>
          </w:tcPr>
          <w:p w14:paraId="49415D6A" w14:textId="56E67852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Matična številka družbe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08" w:type="dxa"/>
          </w:tcPr>
          <w:p w14:paraId="6BA98B44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D54EA6" w14:paraId="63E9DB66" w14:textId="77777777" w:rsidTr="00F308C1">
        <w:tc>
          <w:tcPr>
            <w:tcW w:w="4312" w:type="dxa"/>
          </w:tcPr>
          <w:p w14:paraId="4782A231" w14:textId="7846321B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Davčna številka družbe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</w:tc>
        <w:tc>
          <w:tcPr>
            <w:tcW w:w="4308" w:type="dxa"/>
          </w:tcPr>
          <w:p w14:paraId="7994FE39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AE1DC7" w14:paraId="23972AE9" w14:textId="77777777" w:rsidTr="00F308C1">
        <w:tc>
          <w:tcPr>
            <w:tcW w:w="4312" w:type="dxa"/>
          </w:tcPr>
          <w:p w14:paraId="7C5F95C4" w14:textId="3A0ECEED" w:rsidR="00007EE1" w:rsidRPr="003510AF" w:rsidRDefault="00007EE1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družbe:</w:t>
            </w:r>
          </w:p>
        </w:tc>
        <w:tc>
          <w:tcPr>
            <w:tcW w:w="4308" w:type="dxa"/>
          </w:tcPr>
          <w:p w14:paraId="7A016BF2" w14:textId="77777777" w:rsidR="00007EE1" w:rsidRPr="003510AF" w:rsidRDefault="00007EE1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AE1DC7" w14:paraId="34321788" w14:textId="77777777" w:rsidTr="00F308C1">
        <w:tc>
          <w:tcPr>
            <w:tcW w:w="4312" w:type="dxa"/>
          </w:tcPr>
          <w:p w14:paraId="5227B3C8" w14:textId="3156811B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Ime in priimek </w:t>
            </w:r>
            <w:r w:rsidR="00FF366C" w:rsidRPr="003510AF">
              <w:rPr>
                <w:rFonts w:ascii="Arial" w:hAnsi="Arial" w:cs="Arial"/>
                <w:sz w:val="24"/>
                <w:szCs w:val="24"/>
                <w:lang w:val="sl-SI"/>
              </w:rPr>
              <w:t>kontaktne</w:t>
            </w: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 xml:space="preserve"> osebe: </w:t>
            </w:r>
          </w:p>
        </w:tc>
        <w:tc>
          <w:tcPr>
            <w:tcW w:w="4308" w:type="dxa"/>
          </w:tcPr>
          <w:p w14:paraId="5828E6FB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4302DE" w:rsidRPr="00AE1DC7" w14:paraId="09A766CE" w14:textId="77777777" w:rsidTr="00D77C3C">
        <w:tc>
          <w:tcPr>
            <w:tcW w:w="4312" w:type="dxa"/>
          </w:tcPr>
          <w:p w14:paraId="00BD88EA" w14:textId="1DA58B82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3510AF">
              <w:rPr>
                <w:rFonts w:ascii="Arial" w:hAnsi="Arial" w:cs="Arial"/>
                <w:sz w:val="24"/>
                <w:szCs w:val="24"/>
                <w:lang w:val="sl-SI"/>
              </w:rPr>
              <w:t>Telefonska številka in elektronska pošta kontaktne osebe:</w:t>
            </w:r>
          </w:p>
        </w:tc>
        <w:tc>
          <w:tcPr>
            <w:tcW w:w="4308" w:type="dxa"/>
          </w:tcPr>
          <w:p w14:paraId="023A1795" w14:textId="77777777" w:rsidR="00AF02AF" w:rsidRPr="003510AF" w:rsidRDefault="00AF02AF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77C3C" w:rsidRPr="00AE1DC7" w14:paraId="48B0CC49" w14:textId="77777777" w:rsidTr="00D77C3C">
        <w:tc>
          <w:tcPr>
            <w:tcW w:w="4312" w:type="dxa"/>
          </w:tcPr>
          <w:p w14:paraId="1DB7C76E" w14:textId="50231659" w:rsidR="00D77C3C" w:rsidRPr="00D77C3C" w:rsidRDefault="00FC2B38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lastRenderedPageBreak/>
              <w:t>Število delavcev, ki izpolnjuje</w:t>
            </w:r>
            <w:r w:rsidR="00D87F03">
              <w:rPr>
                <w:rFonts w:ascii="Arial" w:hAnsi="Arial" w:cs="Arial"/>
                <w:sz w:val="24"/>
                <w:szCs w:val="24"/>
                <w:lang w:val="sl-SI"/>
              </w:rPr>
              <w:t>jo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 pogoje za članstvo:</w:t>
            </w:r>
          </w:p>
        </w:tc>
        <w:tc>
          <w:tcPr>
            <w:tcW w:w="4308" w:type="dxa"/>
          </w:tcPr>
          <w:p w14:paraId="2E6A8D05" w14:textId="77777777" w:rsidR="00D77C3C" w:rsidRPr="00D77C3C" w:rsidRDefault="00D77C3C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D77C3C" w:rsidRPr="00AE1DC7" w14:paraId="4E55F7A5" w14:textId="77777777" w:rsidTr="00D77C3C">
        <w:tc>
          <w:tcPr>
            <w:tcW w:w="4312" w:type="dxa"/>
          </w:tcPr>
          <w:p w14:paraId="4199F3B2" w14:textId="747C6805" w:rsidR="00D77C3C" w:rsidRPr="00D77C3C" w:rsidRDefault="00FC2B38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Število delavcev, ki so člani zadruge:</w:t>
            </w:r>
          </w:p>
        </w:tc>
        <w:tc>
          <w:tcPr>
            <w:tcW w:w="4308" w:type="dxa"/>
          </w:tcPr>
          <w:p w14:paraId="4A26D213" w14:textId="77777777" w:rsidR="00D77C3C" w:rsidRPr="00D77C3C" w:rsidRDefault="00D77C3C" w:rsidP="0069777F">
            <w:pPr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0EED41E9" w14:textId="77777777" w:rsidR="00106C68" w:rsidRPr="003510AF" w:rsidRDefault="00106C68" w:rsidP="00106C68">
      <w:pPr>
        <w:rPr>
          <w:rFonts w:ascii="Arial" w:hAnsi="Arial" w:cs="Arial"/>
          <w:lang w:val="sl-SI"/>
        </w:rPr>
      </w:pPr>
    </w:p>
    <w:p w14:paraId="40A9A27A" w14:textId="5391C757" w:rsidR="00315021" w:rsidRPr="003510AF" w:rsidRDefault="00625436" w:rsidP="00315021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t>PRILOG</w:t>
      </w:r>
      <w:r w:rsidR="00D705B7" w:rsidRPr="003510AF">
        <w:rPr>
          <w:rFonts w:ascii="Arial" w:hAnsi="Arial" w:cs="Arial"/>
          <w:color w:val="auto"/>
          <w:sz w:val="24"/>
          <w:szCs w:val="24"/>
          <w:lang w:val="sl-SI"/>
        </w:rPr>
        <w:t>E</w:t>
      </w:r>
    </w:p>
    <w:p w14:paraId="58EBB203" w14:textId="77777777" w:rsidR="00D705B7" w:rsidRPr="003510AF" w:rsidRDefault="00D705B7" w:rsidP="007937CD">
      <w:pPr>
        <w:rPr>
          <w:rFonts w:ascii="Arial" w:hAnsi="Arial" w:cs="Arial"/>
          <w:sz w:val="24"/>
          <w:szCs w:val="24"/>
          <w:lang w:val="sl-SI"/>
        </w:rPr>
      </w:pPr>
    </w:p>
    <w:p w14:paraId="70C0B3DA" w14:textId="4F6D91FD" w:rsidR="00625436" w:rsidRPr="003510AF" w:rsidRDefault="00625436" w:rsidP="007937CD">
      <w:pPr>
        <w:spacing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Skladno z drugim odstavkom 10. člena Zakona o lastniški zadrugi delavcev priložite: </w:t>
      </w:r>
    </w:p>
    <w:p w14:paraId="2BC09840" w14:textId="77777777" w:rsidR="00625436" w:rsidRPr="003510AF" w:rsidRDefault="00625436" w:rsidP="001B58A7">
      <w:pPr>
        <w:pStyle w:val="Odstavekseznama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akt o ustanovitvi lastniške zadruge;</w:t>
      </w:r>
    </w:p>
    <w:p w14:paraId="169D9204" w14:textId="77777777" w:rsidR="00625436" w:rsidRPr="003510AF" w:rsidRDefault="00625436" w:rsidP="001B58A7">
      <w:pPr>
        <w:pStyle w:val="Odstavekseznama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zadružna pravila;</w:t>
      </w:r>
    </w:p>
    <w:p w14:paraId="72354049" w14:textId="77777777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>izjavo o aktivnostih, ki jih bo lastniška zadruga izvedla za uresničevanje namena tega zakona;</w:t>
      </w:r>
    </w:p>
    <w:p w14:paraId="62B49C53" w14:textId="12EB54E1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>seznam delavcev, ki izpolnjujejo pogoje za članstvo in seznam članov lastniške zadruge</w:t>
      </w:r>
      <w:r w:rsidR="00461644" w:rsidRPr="003510AF">
        <w:rPr>
          <w:rFonts w:ascii="Arial" w:hAnsi="Arial" w:cs="Arial"/>
          <w:sz w:val="24"/>
          <w:szCs w:val="24"/>
          <w:lang w:val="pl-PL"/>
        </w:rPr>
        <w:t xml:space="preserve">, ki naj vsebuje:  </w:t>
      </w:r>
    </w:p>
    <w:p w14:paraId="539E707A" w14:textId="5267A67A" w:rsidR="0046164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osebno ime;  </w:t>
      </w:r>
    </w:p>
    <w:p w14:paraId="1A2321D1" w14:textId="6E8DDE84" w:rsidR="0046164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in kraj rojstva;</w:t>
      </w:r>
    </w:p>
    <w:p w14:paraId="50D50EB0" w14:textId="5C649A54" w:rsidR="0046164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sklenitve delovnega razmerja,</w:t>
      </w:r>
    </w:p>
    <w:p w14:paraId="136EBB8F" w14:textId="77777777" w:rsidR="00FD3F24" w:rsidRPr="003510AF" w:rsidRDefault="0046164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podatke o prenehanju delovnega razmerja</w:t>
      </w:r>
      <w:r w:rsidR="00FD3F24" w:rsidRPr="003510AF">
        <w:rPr>
          <w:rFonts w:ascii="Arial" w:hAnsi="Arial" w:cs="Arial"/>
          <w:sz w:val="24"/>
          <w:szCs w:val="24"/>
          <w:lang w:val="sl-SI"/>
        </w:rPr>
        <w:t>,</w:t>
      </w:r>
    </w:p>
    <w:p w14:paraId="5D7311A8" w14:textId="0137B264" w:rsidR="00FD3F24" w:rsidRPr="003510AF" w:rsidRDefault="00FD3F24" w:rsidP="0046164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datum včlanitve v zadrugo,</w:t>
      </w:r>
    </w:p>
    <w:p w14:paraId="4EDEEBC5" w14:textId="113B2EA7" w:rsidR="00461644" w:rsidRPr="003510AF" w:rsidRDefault="00FD3F24" w:rsidP="00FD3F24">
      <w:pPr>
        <w:pStyle w:val="Odstavekseznam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s črko </w:t>
      </w:r>
      <w:r w:rsidRPr="003510AF">
        <w:rPr>
          <w:rFonts w:ascii="Arial" w:hAnsi="Arial" w:cs="Arial"/>
          <w:b/>
          <w:bCs/>
          <w:sz w:val="24"/>
          <w:szCs w:val="24"/>
          <w:lang w:val="sl-SI"/>
        </w:rPr>
        <w:t>P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 označite člane zadruge, ki so člani poslovodstva v matični ali vključeni družbi.</w:t>
      </w:r>
    </w:p>
    <w:p w14:paraId="1AEA1776" w14:textId="77777777" w:rsidR="00FD3F24" w:rsidRPr="003510AF" w:rsidRDefault="00FD3F24" w:rsidP="00FD3F24">
      <w:pPr>
        <w:pStyle w:val="Odstavekseznama"/>
        <w:spacing w:line="240" w:lineRule="auto"/>
        <w:ind w:left="1440"/>
        <w:jc w:val="both"/>
        <w:rPr>
          <w:rFonts w:ascii="Arial" w:hAnsi="Arial" w:cs="Arial"/>
          <w:sz w:val="24"/>
          <w:szCs w:val="24"/>
          <w:lang w:val="sl-SI"/>
        </w:rPr>
      </w:pPr>
    </w:p>
    <w:p w14:paraId="35F750DC" w14:textId="77777777" w:rsidR="00625436" w:rsidRPr="003510AF" w:rsidRDefault="00625436" w:rsidP="001B58A7">
      <w:pPr>
        <w:pStyle w:val="Odstavekseznama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sklep občnega zbora, da namerava poslovati kot lastniška zadruga;</w:t>
      </w:r>
    </w:p>
    <w:p w14:paraId="0F0406C3" w14:textId="77777777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osebna imena, EMŠO, naslov stalnega ali začasnega prebivališča vseh oseb, ki imajo pooblastilo za zastopanje zadruge, in obseg pooblastil;</w:t>
      </w:r>
    </w:p>
    <w:p w14:paraId="28841599" w14:textId="77777777" w:rsidR="001B58A7" w:rsidRPr="003510AF" w:rsidRDefault="001B58A7" w:rsidP="001B58A7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dokazilo o višini vplačanih obveznih deležev;</w:t>
      </w:r>
    </w:p>
    <w:p w14:paraId="6B8F0C11" w14:textId="5EBB885F" w:rsidR="00A53FFD" w:rsidRPr="003510AF" w:rsidRDefault="001B58A7" w:rsidP="000606E2">
      <w:pPr>
        <w:numPr>
          <w:ilvl w:val="0"/>
          <w:numId w:val="13"/>
        </w:numPr>
        <w:spacing w:after="160" w:line="360" w:lineRule="auto"/>
        <w:rPr>
          <w:rFonts w:ascii="Arial" w:hAnsi="Arial" w:cs="Arial"/>
          <w:sz w:val="24"/>
          <w:szCs w:val="24"/>
          <w:lang w:val="pl-PL"/>
        </w:rPr>
      </w:pPr>
      <w:r w:rsidRPr="003510AF">
        <w:rPr>
          <w:rFonts w:ascii="Arial" w:hAnsi="Arial" w:cs="Arial"/>
          <w:sz w:val="24"/>
          <w:szCs w:val="24"/>
          <w:lang w:val="pl-PL"/>
        </w:rPr>
        <w:t xml:space="preserve">pismo o nameri odsvojitve kapitalske </w:t>
      </w:r>
      <w:bookmarkStart w:id="1" w:name="_Hlk212020357"/>
      <w:r w:rsidRPr="003510AF">
        <w:rPr>
          <w:rFonts w:ascii="Arial" w:hAnsi="Arial" w:cs="Arial"/>
          <w:sz w:val="24"/>
          <w:szCs w:val="24"/>
          <w:lang w:val="pl-PL"/>
        </w:rPr>
        <w:t>naložbe lastnika matične družbe lastniški zadrug</w:t>
      </w:r>
      <w:r w:rsidR="00A81EEF" w:rsidRPr="003510AF">
        <w:rPr>
          <w:rFonts w:ascii="Arial" w:hAnsi="Arial" w:cs="Arial"/>
          <w:sz w:val="24"/>
          <w:szCs w:val="24"/>
          <w:lang w:val="pl-PL"/>
        </w:rPr>
        <w:t>i</w:t>
      </w:r>
      <w:r w:rsidRPr="003510AF">
        <w:rPr>
          <w:rFonts w:ascii="Arial" w:hAnsi="Arial" w:cs="Arial"/>
          <w:sz w:val="24"/>
          <w:szCs w:val="24"/>
          <w:lang w:val="pl-PL"/>
        </w:rPr>
        <w:t>.</w:t>
      </w:r>
      <w:bookmarkEnd w:id="1"/>
    </w:p>
    <w:p w14:paraId="37248C74" w14:textId="102D08FF" w:rsidR="00E1790F" w:rsidRPr="003510AF" w:rsidRDefault="004B645E" w:rsidP="000606E2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br w:type="page"/>
      </w:r>
    </w:p>
    <w:p w14:paraId="292789CF" w14:textId="1BFB5A09" w:rsidR="00FD175E" w:rsidRPr="003510AF" w:rsidRDefault="006D71BB" w:rsidP="006636DA">
      <w:pPr>
        <w:pStyle w:val="Naslov2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  <w:lang w:val="sl-SI"/>
        </w:rPr>
      </w:pPr>
      <w:r w:rsidRPr="003510AF">
        <w:rPr>
          <w:rFonts w:ascii="Arial" w:hAnsi="Arial" w:cs="Arial"/>
          <w:color w:val="auto"/>
          <w:sz w:val="24"/>
          <w:szCs w:val="24"/>
          <w:lang w:val="sl-SI"/>
        </w:rPr>
        <w:lastRenderedPageBreak/>
        <w:t xml:space="preserve">IZJAVA </w:t>
      </w:r>
    </w:p>
    <w:p w14:paraId="72EB1191" w14:textId="77777777" w:rsidR="00315021" w:rsidRPr="003510AF" w:rsidRDefault="00315021" w:rsidP="00315021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095E47A6" w14:textId="13829C6E" w:rsidR="00BC5896" w:rsidRPr="003510AF" w:rsidRDefault="004933BB">
      <w:p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Spodaj podpisani (PRIIMEK IN IME) potrjuje</w:t>
      </w:r>
      <w:r w:rsidR="00FD175E" w:rsidRPr="003510AF">
        <w:rPr>
          <w:rFonts w:ascii="Arial" w:hAnsi="Arial" w:cs="Arial"/>
          <w:sz w:val="24"/>
          <w:szCs w:val="24"/>
          <w:lang w:val="sl-SI"/>
        </w:rPr>
        <w:t>m</w:t>
      </w:r>
      <w:r w:rsidRPr="003510AF">
        <w:rPr>
          <w:rFonts w:ascii="Arial" w:hAnsi="Arial" w:cs="Arial"/>
          <w:sz w:val="24"/>
          <w:szCs w:val="24"/>
          <w:lang w:val="sl-SI"/>
        </w:rPr>
        <w:t>, da</w:t>
      </w:r>
      <w:r w:rsidR="00BC5896" w:rsidRPr="003510AF">
        <w:rPr>
          <w:rFonts w:ascii="Arial" w:hAnsi="Arial" w:cs="Arial"/>
          <w:sz w:val="24"/>
          <w:szCs w:val="24"/>
          <w:lang w:val="sl-SI"/>
        </w:rPr>
        <w:t xml:space="preserve">: </w:t>
      </w:r>
    </w:p>
    <w:p w14:paraId="24E2B91C" w14:textId="2B2D4FF4" w:rsidR="004420A2" w:rsidRPr="003510AF" w:rsidRDefault="004420A2" w:rsidP="00BC5896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zadruga izpolnjuje pogoje iz Zakona o lastniški zadrugi delavcev</w:t>
      </w:r>
      <w:r w:rsidR="004B645E">
        <w:rPr>
          <w:rFonts w:ascii="Arial" w:hAnsi="Arial" w:cs="Arial"/>
          <w:sz w:val="24"/>
          <w:szCs w:val="24"/>
          <w:lang w:val="sl-SI"/>
        </w:rPr>
        <w:t xml:space="preserve"> in Zakona o zadrugah</w:t>
      </w:r>
      <w:r w:rsidRPr="003510AF">
        <w:rPr>
          <w:rFonts w:ascii="Arial" w:hAnsi="Arial" w:cs="Arial"/>
          <w:sz w:val="24"/>
          <w:szCs w:val="24"/>
          <w:lang w:val="sl-SI"/>
        </w:rPr>
        <w:t>,</w:t>
      </w:r>
    </w:p>
    <w:p w14:paraId="165018B3" w14:textId="75180E29" w:rsidR="00D62A7D" w:rsidRPr="003510AF" w:rsidRDefault="00D62A7D" w:rsidP="00BC5896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osebe iz organov zadruge ne sodijo med osebe z omejitvami iz 19. člena Zakona o lastniški zadrugi delavcev,</w:t>
      </w:r>
    </w:p>
    <w:p w14:paraId="2AEC6468" w14:textId="1CA1A329" w:rsidR="0001211E" w:rsidRPr="003510AF" w:rsidRDefault="0001211E" w:rsidP="00BC5896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se zavedam, da moram</w:t>
      </w:r>
      <w:r w:rsidR="00761CE1" w:rsidRPr="003510AF">
        <w:rPr>
          <w:rFonts w:ascii="Arial" w:hAnsi="Arial" w:cs="Arial"/>
          <w:sz w:val="24"/>
          <w:szCs w:val="24"/>
          <w:lang w:val="sl-SI"/>
        </w:rPr>
        <w:t>o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 o spremembah ministrstvo obvestiti v 30 dneh</w:t>
      </w:r>
      <w:r w:rsidR="004B645E">
        <w:rPr>
          <w:rFonts w:ascii="Arial" w:hAnsi="Arial" w:cs="Arial"/>
          <w:sz w:val="24"/>
          <w:szCs w:val="24"/>
          <w:lang w:val="sl-SI"/>
        </w:rPr>
        <w:t xml:space="preserve"> od njihovih nastankov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, </w:t>
      </w:r>
    </w:p>
    <w:p w14:paraId="7A27423D" w14:textId="3B09D38E" w:rsidR="00761CE1" w:rsidRPr="003510AF" w:rsidRDefault="00BC5896" w:rsidP="00BC5896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>se zavedam zakonskega roka hrambe podatkov (</w:t>
      </w:r>
      <w:r w:rsidR="003934E9" w:rsidRPr="003510AF">
        <w:rPr>
          <w:rFonts w:ascii="Arial" w:hAnsi="Arial" w:cs="Arial"/>
          <w:sz w:val="24"/>
          <w:szCs w:val="24"/>
          <w:lang w:val="sl-SI"/>
        </w:rPr>
        <w:t>dv</w:t>
      </w:r>
      <w:r w:rsidR="00825397" w:rsidRPr="003510AF">
        <w:rPr>
          <w:rFonts w:ascii="Arial" w:hAnsi="Arial" w:cs="Arial"/>
          <w:sz w:val="24"/>
          <w:szCs w:val="24"/>
          <w:lang w:val="sl-SI"/>
        </w:rPr>
        <w:t>e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 let</w:t>
      </w:r>
      <w:r w:rsidR="00825397" w:rsidRPr="003510AF">
        <w:rPr>
          <w:rFonts w:ascii="Arial" w:hAnsi="Arial" w:cs="Arial"/>
          <w:sz w:val="24"/>
          <w:szCs w:val="24"/>
          <w:lang w:val="sl-SI"/>
        </w:rPr>
        <w:t>i</w:t>
      </w:r>
      <w:r w:rsidR="004B645E">
        <w:rPr>
          <w:rFonts w:ascii="Arial" w:hAnsi="Arial" w:cs="Arial"/>
          <w:sz w:val="24"/>
          <w:szCs w:val="24"/>
          <w:lang w:val="sl-SI"/>
        </w:rPr>
        <w:t xml:space="preserve"> od dneva pošiljanja</w:t>
      </w:r>
      <w:r w:rsidRPr="003510AF">
        <w:rPr>
          <w:rFonts w:ascii="Arial" w:hAnsi="Arial" w:cs="Arial"/>
          <w:sz w:val="24"/>
          <w:szCs w:val="24"/>
          <w:lang w:val="sl-SI"/>
        </w:rPr>
        <w:t>) in potrjujem, da bodo za izpolnjevanje tega obrazca pridobljeni podatki uničeni po preteku roka dveh let</w:t>
      </w:r>
      <w:r w:rsidR="00A6300A">
        <w:rPr>
          <w:rFonts w:ascii="Arial" w:hAnsi="Arial" w:cs="Arial"/>
          <w:sz w:val="24"/>
          <w:szCs w:val="24"/>
          <w:lang w:val="sl-SI"/>
        </w:rPr>
        <w:t xml:space="preserve"> in</w:t>
      </w:r>
    </w:p>
    <w:p w14:paraId="63E7CB1B" w14:textId="25E26FE4" w:rsidR="00BC5896" w:rsidRPr="003510AF" w:rsidRDefault="00761CE1" w:rsidP="00761CE1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  <w:lang w:val="sl-SI"/>
        </w:rPr>
      </w:pPr>
      <w:r w:rsidRPr="003510AF">
        <w:rPr>
          <w:rFonts w:ascii="Arial" w:hAnsi="Arial" w:cs="Arial"/>
          <w:sz w:val="24"/>
          <w:szCs w:val="24"/>
          <w:lang w:val="sl-SI"/>
        </w:rPr>
        <w:t xml:space="preserve">vsi podatki </w:t>
      </w:r>
      <w:r w:rsidR="00A72445">
        <w:rPr>
          <w:rFonts w:ascii="Arial" w:hAnsi="Arial" w:cs="Arial"/>
          <w:sz w:val="24"/>
          <w:szCs w:val="24"/>
          <w:lang w:val="sl-SI"/>
        </w:rPr>
        <w:t xml:space="preserve">so </w:t>
      </w:r>
      <w:r w:rsidRPr="003510AF">
        <w:rPr>
          <w:rFonts w:ascii="Arial" w:hAnsi="Arial" w:cs="Arial"/>
          <w:sz w:val="24"/>
          <w:szCs w:val="24"/>
          <w:lang w:val="sl-SI"/>
        </w:rPr>
        <w:t>resnični in točni</w:t>
      </w:r>
      <w:r w:rsidR="00BC5896" w:rsidRPr="003510AF">
        <w:rPr>
          <w:rFonts w:ascii="Arial" w:hAnsi="Arial" w:cs="Arial"/>
          <w:sz w:val="24"/>
          <w:szCs w:val="24"/>
          <w:lang w:val="sl-SI"/>
        </w:rPr>
        <w:t>.</w:t>
      </w:r>
    </w:p>
    <w:p w14:paraId="282C2B35" w14:textId="38ABF98D" w:rsidR="00BC5896" w:rsidRPr="003510AF" w:rsidRDefault="00BC5896">
      <w:pPr>
        <w:rPr>
          <w:rFonts w:ascii="Arial" w:hAnsi="Arial" w:cs="Arial"/>
          <w:sz w:val="24"/>
          <w:szCs w:val="24"/>
          <w:lang w:val="sl-SI"/>
        </w:rPr>
      </w:pPr>
    </w:p>
    <w:p w14:paraId="1724DDA9" w14:textId="77777777" w:rsidR="00E1790F" w:rsidRPr="003510AF" w:rsidRDefault="00E1790F">
      <w:pPr>
        <w:rPr>
          <w:rFonts w:ascii="Arial" w:hAnsi="Arial" w:cs="Arial"/>
          <w:sz w:val="24"/>
          <w:szCs w:val="24"/>
          <w:lang w:val="sl-SI"/>
        </w:rPr>
      </w:pPr>
    </w:p>
    <w:p w14:paraId="547BE5A1" w14:textId="4F3829E4" w:rsidR="007D6645" w:rsidRPr="003510AF" w:rsidRDefault="00BC5896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3510AF">
        <w:rPr>
          <w:rFonts w:ascii="Arial" w:hAnsi="Arial" w:cs="Arial"/>
          <w:b/>
          <w:bCs/>
          <w:sz w:val="24"/>
          <w:szCs w:val="24"/>
          <w:lang w:val="sl-SI"/>
        </w:rPr>
        <w:t>Kraj in datum:</w:t>
      </w:r>
    </w:p>
    <w:p w14:paraId="526039D7" w14:textId="77777777" w:rsidR="00BC5896" w:rsidRPr="003510AF" w:rsidRDefault="00BC5896">
      <w:pPr>
        <w:rPr>
          <w:rFonts w:ascii="Arial" w:hAnsi="Arial" w:cs="Arial"/>
          <w:sz w:val="24"/>
          <w:szCs w:val="24"/>
          <w:lang w:val="sl-SI"/>
        </w:rPr>
      </w:pPr>
    </w:p>
    <w:p w14:paraId="4CCF361D" w14:textId="77777777" w:rsidR="008602A2" w:rsidRPr="003510AF" w:rsidRDefault="008602A2">
      <w:pPr>
        <w:rPr>
          <w:rFonts w:ascii="Arial" w:hAnsi="Arial" w:cs="Arial"/>
          <w:sz w:val="24"/>
          <w:szCs w:val="24"/>
          <w:lang w:val="sl-SI"/>
        </w:rPr>
      </w:pPr>
    </w:p>
    <w:p w14:paraId="0052CC7F" w14:textId="61DA0E5F" w:rsidR="000606E2" w:rsidRPr="003510AF" w:rsidRDefault="00B41E2C" w:rsidP="000606E2">
      <w:pPr>
        <w:rPr>
          <w:rFonts w:ascii="Arial" w:hAnsi="Arial" w:cs="Arial"/>
          <w:b/>
          <w:bCs/>
          <w:sz w:val="24"/>
          <w:szCs w:val="24"/>
          <w:lang w:val="sl-SI"/>
        </w:rPr>
      </w:pPr>
      <w:r w:rsidRPr="003510AF">
        <w:rPr>
          <w:rFonts w:ascii="Arial" w:hAnsi="Arial" w:cs="Arial"/>
          <w:b/>
          <w:bCs/>
          <w:sz w:val="24"/>
          <w:szCs w:val="24"/>
          <w:lang w:val="sl-SI"/>
        </w:rPr>
        <w:t xml:space="preserve">Podpis </w:t>
      </w:r>
      <w:r w:rsidR="00BC5896" w:rsidRPr="003510AF">
        <w:rPr>
          <w:rFonts w:ascii="Arial" w:hAnsi="Arial" w:cs="Arial"/>
          <w:b/>
          <w:bCs/>
          <w:sz w:val="24"/>
          <w:szCs w:val="24"/>
          <w:lang w:val="sl-SI"/>
        </w:rPr>
        <w:t>zakonitega zastopnika</w:t>
      </w:r>
      <w:r w:rsidR="00FD175E" w:rsidRPr="003510AF">
        <w:rPr>
          <w:rFonts w:ascii="Arial" w:hAnsi="Arial" w:cs="Arial"/>
          <w:b/>
          <w:bCs/>
          <w:sz w:val="24"/>
          <w:szCs w:val="24"/>
          <w:lang w:val="sl-SI"/>
        </w:rPr>
        <w:t xml:space="preserve"> zadruge</w:t>
      </w:r>
      <w:r w:rsidRPr="003510AF">
        <w:rPr>
          <w:rFonts w:ascii="Arial" w:hAnsi="Arial" w:cs="Arial"/>
          <w:b/>
          <w:bCs/>
          <w:sz w:val="24"/>
          <w:szCs w:val="24"/>
          <w:lang w:val="sl-SI"/>
        </w:rPr>
        <w:t>:</w:t>
      </w:r>
      <w:r w:rsidRPr="003510AF">
        <w:rPr>
          <w:rFonts w:ascii="Arial" w:hAnsi="Arial" w:cs="Arial"/>
          <w:sz w:val="24"/>
          <w:szCs w:val="24"/>
          <w:lang w:val="sl-SI"/>
        </w:rPr>
        <w:t xml:space="preserve"> </w:t>
      </w:r>
      <w:r w:rsidRPr="003510AF">
        <w:rPr>
          <w:rFonts w:ascii="Arial" w:hAnsi="Arial" w:cs="Arial"/>
          <w:sz w:val="24"/>
          <w:szCs w:val="24"/>
          <w:lang w:val="sl-SI"/>
        </w:rPr>
        <w:tab/>
      </w:r>
      <w:r w:rsidRPr="003510AF">
        <w:rPr>
          <w:rFonts w:ascii="Arial" w:hAnsi="Arial" w:cs="Arial"/>
          <w:sz w:val="24"/>
          <w:szCs w:val="24"/>
          <w:lang w:val="sl-SI"/>
        </w:rPr>
        <w:tab/>
      </w:r>
      <w:r w:rsidR="000606E2" w:rsidRPr="003510AF">
        <w:rPr>
          <w:rFonts w:ascii="Arial" w:hAnsi="Arial" w:cs="Arial"/>
          <w:sz w:val="24"/>
          <w:szCs w:val="24"/>
          <w:lang w:val="sl-SI"/>
        </w:rPr>
        <w:tab/>
      </w:r>
      <w:r w:rsidR="000606E2" w:rsidRPr="003510AF">
        <w:rPr>
          <w:rFonts w:ascii="Arial" w:hAnsi="Arial" w:cs="Arial"/>
          <w:sz w:val="24"/>
          <w:szCs w:val="24"/>
          <w:lang w:val="sl-SI"/>
        </w:rPr>
        <w:tab/>
      </w:r>
      <w:r w:rsidRPr="003510AF">
        <w:rPr>
          <w:rFonts w:ascii="Arial" w:hAnsi="Arial" w:cs="Arial"/>
          <w:b/>
          <w:bCs/>
          <w:sz w:val="24"/>
          <w:szCs w:val="24"/>
          <w:lang w:val="sl-SI"/>
        </w:rPr>
        <w:t>Žig</w:t>
      </w:r>
      <w:r w:rsidR="000606E2" w:rsidRPr="003510AF">
        <w:rPr>
          <w:rFonts w:ascii="Arial" w:hAnsi="Arial" w:cs="Arial"/>
          <w:b/>
          <w:bCs/>
          <w:sz w:val="24"/>
          <w:szCs w:val="24"/>
          <w:lang w:val="sl-SI"/>
        </w:rPr>
        <w:t>:</w:t>
      </w:r>
    </w:p>
    <w:p w14:paraId="0215C0FB" w14:textId="77777777" w:rsidR="00F6328B" w:rsidRPr="003510AF" w:rsidRDefault="00F6328B">
      <w:pPr>
        <w:rPr>
          <w:rFonts w:ascii="Arial" w:hAnsi="Arial" w:cs="Arial"/>
          <w:sz w:val="24"/>
          <w:szCs w:val="24"/>
          <w:lang w:val="sl-SI"/>
        </w:rPr>
      </w:pPr>
    </w:p>
    <w:p w14:paraId="39654143" w14:textId="77777777" w:rsidR="00B83804" w:rsidRPr="003510AF" w:rsidRDefault="00B83804">
      <w:pPr>
        <w:rPr>
          <w:rFonts w:ascii="Arial" w:hAnsi="Arial" w:cs="Arial"/>
          <w:sz w:val="24"/>
          <w:szCs w:val="24"/>
          <w:lang w:val="sl-SI"/>
        </w:rPr>
      </w:pPr>
    </w:p>
    <w:bookmarkEnd w:id="0"/>
    <w:p w14:paraId="03E00A14" w14:textId="2EF43348" w:rsidR="001617F8" w:rsidRPr="003510AF" w:rsidRDefault="001617F8" w:rsidP="001617F8">
      <w:pPr>
        <w:tabs>
          <w:tab w:val="left" w:pos="2119"/>
        </w:tabs>
        <w:rPr>
          <w:rFonts w:ascii="Arial" w:hAnsi="Arial" w:cs="Arial"/>
          <w:sz w:val="24"/>
          <w:szCs w:val="24"/>
          <w:lang w:val="sl-SI"/>
        </w:rPr>
      </w:pPr>
    </w:p>
    <w:sectPr w:rsidR="001617F8" w:rsidRPr="003510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CBDE" w14:textId="77777777" w:rsidR="00DC25B7" w:rsidRDefault="00DC25B7" w:rsidP="00DC25B7">
      <w:pPr>
        <w:spacing w:after="0" w:line="240" w:lineRule="auto"/>
      </w:pPr>
      <w:r>
        <w:separator/>
      </w:r>
    </w:p>
  </w:endnote>
  <w:endnote w:type="continuationSeparator" w:id="0">
    <w:p w14:paraId="73498F1D" w14:textId="77777777" w:rsidR="00DC25B7" w:rsidRDefault="00DC25B7" w:rsidP="00DC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6D90" w14:textId="77777777" w:rsidR="00DC25B7" w:rsidRDefault="00DC25B7" w:rsidP="00DC25B7">
      <w:pPr>
        <w:spacing w:after="0" w:line="240" w:lineRule="auto"/>
      </w:pPr>
      <w:r>
        <w:separator/>
      </w:r>
    </w:p>
  </w:footnote>
  <w:footnote w:type="continuationSeparator" w:id="0">
    <w:p w14:paraId="39687086" w14:textId="77777777" w:rsidR="00DC25B7" w:rsidRDefault="00DC25B7" w:rsidP="00DC25B7">
      <w:pPr>
        <w:spacing w:after="0" w:line="240" w:lineRule="auto"/>
      </w:pPr>
      <w:r>
        <w:continuationSeparator/>
      </w:r>
    </w:p>
  </w:footnote>
  <w:footnote w:id="1">
    <w:p w14:paraId="46EE63E2" w14:textId="51EC3482" w:rsidR="00DC25B7" w:rsidRPr="003510AF" w:rsidRDefault="00DC25B7">
      <w:pPr>
        <w:pStyle w:val="Sprotnaopomba-besedilo"/>
        <w:rPr>
          <w:rFonts w:ascii="Arial" w:hAnsi="Arial" w:cs="Arial"/>
          <w:lang w:val="sl-SI"/>
        </w:rPr>
      </w:pPr>
      <w:r w:rsidRPr="003510AF">
        <w:rPr>
          <w:rStyle w:val="Sprotnaopomba-sklic"/>
          <w:rFonts w:ascii="Arial" w:hAnsi="Arial" w:cs="Arial"/>
        </w:rPr>
        <w:footnoteRef/>
      </w:r>
      <w:r w:rsidRPr="003510AF">
        <w:rPr>
          <w:rFonts w:ascii="Arial" w:hAnsi="Arial" w:cs="Arial"/>
        </w:rPr>
        <w:t xml:space="preserve"> </w:t>
      </w:r>
      <w:r w:rsidRPr="003510AF">
        <w:rPr>
          <w:rFonts w:ascii="Arial" w:hAnsi="Arial" w:cs="Arial"/>
          <w:lang w:val="sl-SI"/>
        </w:rPr>
        <w:t>Moška slovnična oblika</w:t>
      </w:r>
      <w:r w:rsidR="00A63C8B" w:rsidRPr="003510AF">
        <w:rPr>
          <w:rFonts w:ascii="Arial" w:hAnsi="Arial" w:cs="Arial"/>
          <w:lang w:val="sl-SI"/>
        </w:rPr>
        <w:t>, npr. delavec,</w:t>
      </w:r>
      <w:r w:rsidRPr="003510AF">
        <w:rPr>
          <w:rFonts w:ascii="Arial" w:hAnsi="Arial" w:cs="Arial"/>
          <w:lang w:val="sl-SI"/>
        </w:rPr>
        <w:t xml:space="preserve"> v tem dokumentu se nanaša na vse spole.</w:t>
      </w:r>
    </w:p>
  </w:footnote>
  <w:footnote w:id="2">
    <w:p w14:paraId="31D0FC7B" w14:textId="2786615A" w:rsidR="006C410F" w:rsidRPr="006C410F" w:rsidRDefault="006C410F">
      <w:pPr>
        <w:pStyle w:val="Sprotnaopomba-besedilo"/>
        <w:rPr>
          <w:rFonts w:ascii="Arial" w:hAnsi="Arial" w:cs="Arial"/>
          <w:lang w:val="sl-SI"/>
        </w:rPr>
      </w:pPr>
      <w:r w:rsidRPr="006C410F">
        <w:rPr>
          <w:rStyle w:val="Sprotnaopomba-sklic"/>
          <w:rFonts w:ascii="Arial" w:hAnsi="Arial" w:cs="Arial"/>
        </w:rPr>
        <w:footnoteRef/>
      </w:r>
      <w:r w:rsidRPr="006C410F">
        <w:rPr>
          <w:rFonts w:ascii="Arial" w:hAnsi="Arial" w:cs="Arial"/>
          <w:lang w:val="sl-SI"/>
        </w:rPr>
        <w:t xml:space="preserve"> Če zadruga nima takšne osebe, naj vlagatelj označi relevantno polje z »ne velja«.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73022"/>
    <w:multiLevelType w:val="hybridMultilevel"/>
    <w:tmpl w:val="7610A5E4"/>
    <w:lvl w:ilvl="0" w:tplc="F6F0211C">
      <w:numFmt w:val="bullet"/>
      <w:lvlText w:val="-"/>
      <w:lvlJc w:val="left"/>
      <w:pPr>
        <w:ind w:left="108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653EAB"/>
    <w:multiLevelType w:val="hybridMultilevel"/>
    <w:tmpl w:val="A9C2FEE0"/>
    <w:lvl w:ilvl="0" w:tplc="2DBE207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760B"/>
    <w:multiLevelType w:val="hybridMultilevel"/>
    <w:tmpl w:val="FD66FFA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1887"/>
    <w:multiLevelType w:val="hybridMultilevel"/>
    <w:tmpl w:val="A754E212"/>
    <w:lvl w:ilvl="0" w:tplc="46D24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A4151"/>
    <w:multiLevelType w:val="hybridMultilevel"/>
    <w:tmpl w:val="2410D4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2BC7"/>
    <w:multiLevelType w:val="hybridMultilevel"/>
    <w:tmpl w:val="3474A00E"/>
    <w:lvl w:ilvl="0" w:tplc="86D0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D1323B"/>
    <w:multiLevelType w:val="hybridMultilevel"/>
    <w:tmpl w:val="30EC1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2408C"/>
    <w:multiLevelType w:val="hybridMultilevel"/>
    <w:tmpl w:val="1002583C"/>
    <w:lvl w:ilvl="0" w:tplc="5DA4CE46">
      <w:numFmt w:val="bullet"/>
      <w:lvlText w:val="-"/>
      <w:lvlJc w:val="left"/>
      <w:pPr>
        <w:ind w:left="180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D22003"/>
    <w:multiLevelType w:val="multilevel"/>
    <w:tmpl w:val="9AF8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60693"/>
    <w:multiLevelType w:val="multilevel"/>
    <w:tmpl w:val="D0BE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C32515"/>
    <w:multiLevelType w:val="hybridMultilevel"/>
    <w:tmpl w:val="458C8D44"/>
    <w:lvl w:ilvl="0" w:tplc="F15E380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29EA"/>
    <w:multiLevelType w:val="hybridMultilevel"/>
    <w:tmpl w:val="F6FE04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915AB"/>
    <w:multiLevelType w:val="hybridMultilevel"/>
    <w:tmpl w:val="D74E4F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A69FA"/>
    <w:multiLevelType w:val="hybridMultilevel"/>
    <w:tmpl w:val="67EC3BA0"/>
    <w:lvl w:ilvl="0" w:tplc="07B4D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E56E2"/>
    <w:multiLevelType w:val="hybridMultilevel"/>
    <w:tmpl w:val="486E0196"/>
    <w:lvl w:ilvl="0" w:tplc="EA020F90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9071B2"/>
    <w:multiLevelType w:val="hybridMultilevel"/>
    <w:tmpl w:val="4BBE1300"/>
    <w:lvl w:ilvl="0" w:tplc="CDD4E8F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C6916"/>
    <w:multiLevelType w:val="multilevel"/>
    <w:tmpl w:val="92E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C04D2A"/>
    <w:multiLevelType w:val="hybridMultilevel"/>
    <w:tmpl w:val="2D047128"/>
    <w:lvl w:ilvl="0" w:tplc="91A27828">
      <w:start w:val="2"/>
      <w:numFmt w:val="bullet"/>
      <w:lvlText w:val="-"/>
      <w:lvlJc w:val="left"/>
      <w:pPr>
        <w:ind w:left="1440" w:hanging="360"/>
      </w:pPr>
      <w:rPr>
        <w:rFonts w:ascii="Aptos" w:eastAsiaTheme="minorEastAsia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0680019">
    <w:abstractNumId w:val="8"/>
  </w:num>
  <w:num w:numId="2" w16cid:durableId="1714769818">
    <w:abstractNumId w:val="6"/>
  </w:num>
  <w:num w:numId="3" w16cid:durableId="690033655">
    <w:abstractNumId w:val="5"/>
  </w:num>
  <w:num w:numId="4" w16cid:durableId="847839725">
    <w:abstractNumId w:val="4"/>
  </w:num>
  <w:num w:numId="5" w16cid:durableId="368378370">
    <w:abstractNumId w:val="7"/>
  </w:num>
  <w:num w:numId="6" w16cid:durableId="230625339">
    <w:abstractNumId w:val="3"/>
  </w:num>
  <w:num w:numId="7" w16cid:durableId="1757938901">
    <w:abstractNumId w:val="2"/>
  </w:num>
  <w:num w:numId="8" w16cid:durableId="1753772265">
    <w:abstractNumId w:val="1"/>
  </w:num>
  <w:num w:numId="9" w16cid:durableId="1385326191">
    <w:abstractNumId w:val="0"/>
  </w:num>
  <w:num w:numId="10" w16cid:durableId="1024937408">
    <w:abstractNumId w:val="10"/>
  </w:num>
  <w:num w:numId="11" w16cid:durableId="682365463">
    <w:abstractNumId w:val="18"/>
  </w:num>
  <w:num w:numId="12" w16cid:durableId="590160095">
    <w:abstractNumId w:val="25"/>
  </w:num>
  <w:num w:numId="13" w16cid:durableId="481041535">
    <w:abstractNumId w:val="14"/>
  </w:num>
  <w:num w:numId="14" w16cid:durableId="261572276">
    <w:abstractNumId w:val="22"/>
  </w:num>
  <w:num w:numId="15" w16cid:durableId="81486604">
    <w:abstractNumId w:val="15"/>
  </w:num>
  <w:num w:numId="16" w16cid:durableId="347946642">
    <w:abstractNumId w:val="12"/>
  </w:num>
  <w:num w:numId="17" w16cid:durableId="1231622677">
    <w:abstractNumId w:val="21"/>
  </w:num>
  <w:num w:numId="18" w16cid:durableId="1010791698">
    <w:abstractNumId w:val="11"/>
  </w:num>
  <w:num w:numId="19" w16cid:durableId="33624728">
    <w:abstractNumId w:val="13"/>
  </w:num>
  <w:num w:numId="20" w16cid:durableId="1166283221">
    <w:abstractNumId w:val="17"/>
  </w:num>
  <w:num w:numId="21" w16cid:durableId="653341713">
    <w:abstractNumId w:val="16"/>
  </w:num>
  <w:num w:numId="22" w16cid:durableId="653267011">
    <w:abstractNumId w:val="9"/>
  </w:num>
  <w:num w:numId="23" w16cid:durableId="527765574">
    <w:abstractNumId w:val="20"/>
  </w:num>
  <w:num w:numId="24" w16cid:durableId="1847591427">
    <w:abstractNumId w:val="26"/>
  </w:num>
  <w:num w:numId="25" w16cid:durableId="788551231">
    <w:abstractNumId w:val="23"/>
  </w:num>
  <w:num w:numId="26" w16cid:durableId="1438673376">
    <w:abstractNumId w:val="19"/>
  </w:num>
  <w:num w:numId="27" w16cid:durableId="13187307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CC"/>
    <w:rsid w:val="00007EE1"/>
    <w:rsid w:val="0001211E"/>
    <w:rsid w:val="000224CA"/>
    <w:rsid w:val="00034616"/>
    <w:rsid w:val="000349D7"/>
    <w:rsid w:val="000446D4"/>
    <w:rsid w:val="0005697F"/>
    <w:rsid w:val="0006063C"/>
    <w:rsid w:val="000606E2"/>
    <w:rsid w:val="000643AE"/>
    <w:rsid w:val="00084638"/>
    <w:rsid w:val="000C00F7"/>
    <w:rsid w:val="000E6D07"/>
    <w:rsid w:val="000F5A7E"/>
    <w:rsid w:val="00106C68"/>
    <w:rsid w:val="00115497"/>
    <w:rsid w:val="00121180"/>
    <w:rsid w:val="00121521"/>
    <w:rsid w:val="0015074B"/>
    <w:rsid w:val="001617F8"/>
    <w:rsid w:val="00162C40"/>
    <w:rsid w:val="00183FD0"/>
    <w:rsid w:val="0019023A"/>
    <w:rsid w:val="001B58A7"/>
    <w:rsid w:val="00204821"/>
    <w:rsid w:val="00233FA0"/>
    <w:rsid w:val="002406C3"/>
    <w:rsid w:val="0027555B"/>
    <w:rsid w:val="0029639D"/>
    <w:rsid w:val="002B43EB"/>
    <w:rsid w:val="002C666E"/>
    <w:rsid w:val="002E4461"/>
    <w:rsid w:val="00315021"/>
    <w:rsid w:val="00326F90"/>
    <w:rsid w:val="00343DC0"/>
    <w:rsid w:val="003510AF"/>
    <w:rsid w:val="00377844"/>
    <w:rsid w:val="003934E9"/>
    <w:rsid w:val="003A1764"/>
    <w:rsid w:val="003A2041"/>
    <w:rsid w:val="003C0105"/>
    <w:rsid w:val="003D4C6C"/>
    <w:rsid w:val="003E522B"/>
    <w:rsid w:val="0042067C"/>
    <w:rsid w:val="00425D4B"/>
    <w:rsid w:val="004302DE"/>
    <w:rsid w:val="004400EC"/>
    <w:rsid w:val="004420A2"/>
    <w:rsid w:val="00461644"/>
    <w:rsid w:val="00462C1E"/>
    <w:rsid w:val="00477606"/>
    <w:rsid w:val="00480709"/>
    <w:rsid w:val="00483743"/>
    <w:rsid w:val="00491510"/>
    <w:rsid w:val="004916A4"/>
    <w:rsid w:val="0049186F"/>
    <w:rsid w:val="004933BB"/>
    <w:rsid w:val="004A459E"/>
    <w:rsid w:val="004B645E"/>
    <w:rsid w:val="004C165D"/>
    <w:rsid w:val="004C4F7A"/>
    <w:rsid w:val="00502DDB"/>
    <w:rsid w:val="00511413"/>
    <w:rsid w:val="00563B07"/>
    <w:rsid w:val="00575983"/>
    <w:rsid w:val="0058049A"/>
    <w:rsid w:val="005A4149"/>
    <w:rsid w:val="00625436"/>
    <w:rsid w:val="006422E1"/>
    <w:rsid w:val="006636DA"/>
    <w:rsid w:val="00671416"/>
    <w:rsid w:val="006875D6"/>
    <w:rsid w:val="0069298E"/>
    <w:rsid w:val="006A008F"/>
    <w:rsid w:val="006C410F"/>
    <w:rsid w:val="006D0FD2"/>
    <w:rsid w:val="006D3C03"/>
    <w:rsid w:val="006D5E66"/>
    <w:rsid w:val="006D71BB"/>
    <w:rsid w:val="006F0A70"/>
    <w:rsid w:val="00740996"/>
    <w:rsid w:val="00761CE1"/>
    <w:rsid w:val="00770103"/>
    <w:rsid w:val="00792E43"/>
    <w:rsid w:val="007937CD"/>
    <w:rsid w:val="007B7E7B"/>
    <w:rsid w:val="007C7D5A"/>
    <w:rsid w:val="007D6645"/>
    <w:rsid w:val="007F446A"/>
    <w:rsid w:val="00806185"/>
    <w:rsid w:val="00825397"/>
    <w:rsid w:val="0083431B"/>
    <w:rsid w:val="0084733F"/>
    <w:rsid w:val="008602A2"/>
    <w:rsid w:val="00860E29"/>
    <w:rsid w:val="008D66D7"/>
    <w:rsid w:val="008E43FE"/>
    <w:rsid w:val="009113CF"/>
    <w:rsid w:val="009548F0"/>
    <w:rsid w:val="00966C89"/>
    <w:rsid w:val="00975135"/>
    <w:rsid w:val="009804FC"/>
    <w:rsid w:val="009A5F11"/>
    <w:rsid w:val="009E12EE"/>
    <w:rsid w:val="00A02582"/>
    <w:rsid w:val="00A06911"/>
    <w:rsid w:val="00A25916"/>
    <w:rsid w:val="00A2731A"/>
    <w:rsid w:val="00A53FFD"/>
    <w:rsid w:val="00A61128"/>
    <w:rsid w:val="00A628B5"/>
    <w:rsid w:val="00A6300A"/>
    <w:rsid w:val="00A63C8B"/>
    <w:rsid w:val="00A72445"/>
    <w:rsid w:val="00A7680F"/>
    <w:rsid w:val="00A81EEF"/>
    <w:rsid w:val="00AA1D8D"/>
    <w:rsid w:val="00AA640F"/>
    <w:rsid w:val="00AE1DC7"/>
    <w:rsid w:val="00AF02AF"/>
    <w:rsid w:val="00AF4D55"/>
    <w:rsid w:val="00AF6C66"/>
    <w:rsid w:val="00B23B07"/>
    <w:rsid w:val="00B41E2C"/>
    <w:rsid w:val="00B47730"/>
    <w:rsid w:val="00B53A97"/>
    <w:rsid w:val="00B62CE7"/>
    <w:rsid w:val="00B83804"/>
    <w:rsid w:val="00B84A07"/>
    <w:rsid w:val="00BA6C88"/>
    <w:rsid w:val="00BC3BFE"/>
    <w:rsid w:val="00BC5896"/>
    <w:rsid w:val="00C26B31"/>
    <w:rsid w:val="00C44A88"/>
    <w:rsid w:val="00C4750F"/>
    <w:rsid w:val="00C96BEA"/>
    <w:rsid w:val="00CA473E"/>
    <w:rsid w:val="00CB0664"/>
    <w:rsid w:val="00D10DEF"/>
    <w:rsid w:val="00D17F53"/>
    <w:rsid w:val="00D31635"/>
    <w:rsid w:val="00D54EA6"/>
    <w:rsid w:val="00D62A7D"/>
    <w:rsid w:val="00D705B7"/>
    <w:rsid w:val="00D74126"/>
    <w:rsid w:val="00D77C3C"/>
    <w:rsid w:val="00D866C0"/>
    <w:rsid w:val="00D87F03"/>
    <w:rsid w:val="00D94FCC"/>
    <w:rsid w:val="00DA0DF1"/>
    <w:rsid w:val="00DB665C"/>
    <w:rsid w:val="00DC25B7"/>
    <w:rsid w:val="00E1790F"/>
    <w:rsid w:val="00E56E32"/>
    <w:rsid w:val="00E71E31"/>
    <w:rsid w:val="00E84CAB"/>
    <w:rsid w:val="00EA7D01"/>
    <w:rsid w:val="00EC7D36"/>
    <w:rsid w:val="00F308C1"/>
    <w:rsid w:val="00F3491F"/>
    <w:rsid w:val="00F6328B"/>
    <w:rsid w:val="00FA0DF9"/>
    <w:rsid w:val="00FB502B"/>
    <w:rsid w:val="00FC2B38"/>
    <w:rsid w:val="00FC693F"/>
    <w:rsid w:val="00FD175E"/>
    <w:rsid w:val="00FD3F24"/>
    <w:rsid w:val="00FD666D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6A1F5"/>
  <w14:defaultImageDpi w14:val="300"/>
  <w15:docId w15:val="{4BFB437E-40BA-42BC-9F8E-360D845B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0DE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vadensplet">
    <w:name w:val="Normal (Web)"/>
    <w:basedOn w:val="Navaden"/>
    <w:uiPriority w:val="99"/>
    <w:semiHidden/>
    <w:unhideWhenUsed/>
    <w:rsid w:val="00F6328B"/>
    <w:rPr>
      <w:rFonts w:ascii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806185"/>
  </w:style>
  <w:style w:type="paragraph" w:customStyle="1" w:styleId="Odstavek">
    <w:name w:val="Odstavek"/>
    <w:basedOn w:val="Navaden"/>
    <w:qFormat/>
    <w:rsid w:val="00625436"/>
    <w:pPr>
      <w:spacing w:before="120" w:after="120" w:line="259" w:lineRule="auto"/>
      <w:ind w:left="567" w:hanging="567"/>
      <w:jc w:val="both"/>
    </w:pPr>
    <w:rPr>
      <w:rFonts w:ascii="Arial" w:eastAsia="Calibri" w:hAnsi="Arial" w:cs="Times New Roman"/>
      <w:szCs w:val="20"/>
      <w:lang w:val="sl-SI"/>
    </w:rPr>
  </w:style>
  <w:style w:type="paragraph" w:styleId="Revizija">
    <w:name w:val="Revision"/>
    <w:hidden/>
    <w:uiPriority w:val="99"/>
    <w:semiHidden/>
    <w:rsid w:val="008E43F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02D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02DD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02D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2D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2DD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C25B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C25B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C2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398</Words>
  <Characters>2307</Characters>
  <Application>Microsoft Office Word</Application>
  <DocSecurity>0</DocSecurity>
  <Lines>115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Leja Drofenik Štibelj</cp:lastModifiedBy>
  <cp:revision>3</cp:revision>
  <cp:lastPrinted>2025-10-23T12:57:00Z</cp:lastPrinted>
  <dcterms:created xsi:type="dcterms:W3CDTF">2025-12-16T15:05:00Z</dcterms:created>
  <dcterms:modified xsi:type="dcterms:W3CDTF">2025-12-16T16:34:00Z</dcterms:modified>
  <cp:category/>
</cp:coreProperties>
</file>