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7F64" w14:textId="0090D44B" w:rsidR="00C4750F" w:rsidRPr="003510AF" w:rsidRDefault="006D71BB" w:rsidP="00D54EA6">
      <w:pPr>
        <w:pStyle w:val="Naslov1"/>
        <w:jc w:val="center"/>
        <w:rPr>
          <w:rFonts w:ascii="Arial" w:hAnsi="Arial" w:cs="Arial"/>
          <w:color w:val="auto"/>
          <w:lang w:val="sl-SI"/>
        </w:rPr>
      </w:pPr>
      <w:bookmarkStart w:id="0" w:name="_Hlk216789962"/>
      <w:r w:rsidRPr="003510AF">
        <w:rPr>
          <w:rFonts w:ascii="Arial" w:hAnsi="Arial" w:cs="Arial"/>
          <w:color w:val="auto"/>
          <w:lang w:val="sl-SI"/>
        </w:rPr>
        <w:t>VLOGA ZA PRIDOBITEV STATUSA LASTNIŠKE ZADRUGE</w:t>
      </w:r>
      <w:r w:rsidR="008E43FE" w:rsidRPr="003510AF">
        <w:rPr>
          <w:rFonts w:ascii="Arial" w:hAnsi="Arial" w:cs="Arial"/>
          <w:color w:val="auto"/>
          <w:lang w:val="sl-SI"/>
        </w:rPr>
        <w:t xml:space="preserve"> DELAVCEV</w:t>
      </w:r>
      <w:r w:rsidR="00DC25B7" w:rsidRPr="003510AF">
        <w:rPr>
          <w:rStyle w:val="Sprotnaopomba-sklic"/>
          <w:rFonts w:ascii="Arial" w:hAnsi="Arial" w:cs="Arial"/>
          <w:color w:val="auto"/>
          <w:lang w:val="sl-SI"/>
        </w:rPr>
        <w:footnoteReference w:id="1"/>
      </w:r>
      <w:r w:rsidR="00D17F53">
        <w:rPr>
          <w:rFonts w:ascii="Arial" w:hAnsi="Arial" w:cs="Arial"/>
          <w:color w:val="auto"/>
          <w:lang w:val="sl-SI"/>
        </w:rPr>
        <w:t xml:space="preserve"> - OSNOVNA</w:t>
      </w:r>
      <w:r w:rsidR="006C410F">
        <w:rPr>
          <w:rFonts w:ascii="Arial" w:hAnsi="Arial" w:cs="Arial"/>
          <w:color w:val="auto"/>
          <w:lang w:val="sl-SI"/>
        </w:rPr>
        <w:t xml:space="preserve"> (brez vključenih družb)</w:t>
      </w:r>
    </w:p>
    <w:p w14:paraId="32EBA13D" w14:textId="77777777" w:rsidR="000606E2" w:rsidRPr="003510AF" w:rsidRDefault="000606E2">
      <w:pPr>
        <w:rPr>
          <w:rFonts w:ascii="Arial" w:hAnsi="Arial" w:cs="Arial"/>
          <w:sz w:val="24"/>
          <w:szCs w:val="24"/>
          <w:lang w:val="sl-SI"/>
        </w:rPr>
      </w:pPr>
    </w:p>
    <w:p w14:paraId="4C7E44D5" w14:textId="3FBAA17B" w:rsidR="00315021" w:rsidRPr="003510AF" w:rsidRDefault="006D71BB" w:rsidP="00315021">
      <w:pPr>
        <w:pStyle w:val="Naslov2"/>
        <w:numPr>
          <w:ilvl w:val="0"/>
          <w:numId w:val="15"/>
        </w:numPr>
        <w:rPr>
          <w:rFonts w:ascii="Arial" w:hAnsi="Arial" w:cs="Arial"/>
          <w:color w:val="auto"/>
          <w:sz w:val="24"/>
          <w:szCs w:val="24"/>
          <w:lang w:val="sl-SI"/>
        </w:rPr>
      </w:pPr>
      <w:r w:rsidRPr="003510AF">
        <w:rPr>
          <w:rFonts w:ascii="Arial" w:hAnsi="Arial" w:cs="Arial"/>
          <w:color w:val="auto"/>
          <w:sz w:val="24"/>
          <w:szCs w:val="24"/>
          <w:lang w:val="sl-SI"/>
        </w:rPr>
        <w:t>PODATKI O ZADRUGI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302DE" w:rsidRPr="00D54EA6" w14:paraId="7D8C1F7D" w14:textId="77777777" w:rsidTr="00CA473E">
        <w:tc>
          <w:tcPr>
            <w:tcW w:w="4316" w:type="dxa"/>
          </w:tcPr>
          <w:p w14:paraId="30EBB7FD" w14:textId="57F2ACEB" w:rsidR="00C4750F" w:rsidRPr="003510AF" w:rsidRDefault="0001211E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Firma zadruge:</w:t>
            </w:r>
          </w:p>
        </w:tc>
        <w:tc>
          <w:tcPr>
            <w:tcW w:w="4314" w:type="dxa"/>
          </w:tcPr>
          <w:p w14:paraId="5DFE3D8C" w14:textId="77777777" w:rsidR="00C4750F" w:rsidRPr="003510AF" w:rsidRDefault="00C4750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D54EA6" w14:paraId="761A3369" w14:textId="77777777" w:rsidTr="00CA473E">
        <w:tc>
          <w:tcPr>
            <w:tcW w:w="4316" w:type="dxa"/>
          </w:tcPr>
          <w:p w14:paraId="03A0F361" w14:textId="13E0A38B" w:rsidR="00C4750F" w:rsidRPr="003510AF" w:rsidRDefault="006D71BB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Skrajšan</w:t>
            </w:r>
            <w:r w:rsidR="0001211E" w:rsidRPr="003510AF">
              <w:rPr>
                <w:rFonts w:ascii="Arial" w:hAnsi="Arial" w:cs="Arial"/>
                <w:sz w:val="24"/>
                <w:szCs w:val="24"/>
                <w:lang w:val="sl-SI"/>
              </w:rPr>
              <w:t>a firma</w:t>
            </w:r>
            <w:r w:rsidR="006F0A70"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 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zadruge:</w:t>
            </w:r>
          </w:p>
        </w:tc>
        <w:tc>
          <w:tcPr>
            <w:tcW w:w="4314" w:type="dxa"/>
          </w:tcPr>
          <w:p w14:paraId="50A5722E" w14:textId="77777777" w:rsidR="00C4750F" w:rsidRPr="003510AF" w:rsidRDefault="00C4750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D54EA6" w14:paraId="7AD17B9F" w14:textId="77777777" w:rsidTr="00CA473E">
        <w:tc>
          <w:tcPr>
            <w:tcW w:w="4316" w:type="dxa"/>
          </w:tcPr>
          <w:p w14:paraId="66334824" w14:textId="4BDF1F33" w:rsidR="00C4750F" w:rsidRPr="003510AF" w:rsidRDefault="006F0A70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Sedež zadrug</w:t>
            </w:r>
            <w:r w:rsidR="00FF366C" w:rsidRPr="003510AF">
              <w:rPr>
                <w:rFonts w:ascii="Arial" w:hAnsi="Arial" w:cs="Arial"/>
                <w:sz w:val="24"/>
                <w:szCs w:val="24"/>
                <w:lang w:val="sl-SI"/>
              </w:rPr>
              <w:t>e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 (naslov, po</w:t>
            </w:r>
            <w:r w:rsidR="004302DE" w:rsidRPr="003510AF">
              <w:rPr>
                <w:rFonts w:ascii="Arial" w:hAnsi="Arial" w:cs="Arial"/>
                <w:sz w:val="24"/>
                <w:szCs w:val="24"/>
                <w:lang w:val="sl-SI"/>
              </w:rPr>
              <w:t>š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tna številka, občina):</w:t>
            </w:r>
          </w:p>
        </w:tc>
        <w:tc>
          <w:tcPr>
            <w:tcW w:w="4314" w:type="dxa"/>
          </w:tcPr>
          <w:p w14:paraId="586376CD" w14:textId="77777777" w:rsidR="00C4750F" w:rsidRPr="003510AF" w:rsidRDefault="00C4750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D54EA6" w14:paraId="1FF91BA7" w14:textId="77777777" w:rsidTr="00CA473E">
        <w:tc>
          <w:tcPr>
            <w:tcW w:w="4316" w:type="dxa"/>
          </w:tcPr>
          <w:p w14:paraId="51808B35" w14:textId="3C6A2CC3" w:rsidR="00C4750F" w:rsidRPr="003510AF" w:rsidRDefault="006D71BB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Matična številka</w:t>
            </w:r>
            <w:r w:rsidR="006F0A70"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 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zadruge:</w:t>
            </w:r>
          </w:p>
        </w:tc>
        <w:tc>
          <w:tcPr>
            <w:tcW w:w="4314" w:type="dxa"/>
          </w:tcPr>
          <w:p w14:paraId="4B694140" w14:textId="77777777" w:rsidR="00C4750F" w:rsidRPr="003510AF" w:rsidRDefault="00C4750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D54EA6" w14:paraId="146A8C5D" w14:textId="77777777" w:rsidTr="00CA473E">
        <w:tc>
          <w:tcPr>
            <w:tcW w:w="4316" w:type="dxa"/>
          </w:tcPr>
          <w:p w14:paraId="02BCC6C9" w14:textId="6A398A14" w:rsidR="00A06911" w:rsidRPr="003510AF" w:rsidRDefault="00A06911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Davčna številka zadrug</w:t>
            </w:r>
            <w:r w:rsidR="00FF366C" w:rsidRPr="003510AF">
              <w:rPr>
                <w:rFonts w:ascii="Arial" w:hAnsi="Arial" w:cs="Arial"/>
                <w:sz w:val="24"/>
                <w:szCs w:val="24"/>
                <w:lang w:val="sl-SI"/>
              </w:rPr>
              <w:t>e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:</w:t>
            </w:r>
          </w:p>
        </w:tc>
        <w:tc>
          <w:tcPr>
            <w:tcW w:w="4314" w:type="dxa"/>
          </w:tcPr>
          <w:p w14:paraId="1F22C84A" w14:textId="77777777" w:rsidR="00A06911" w:rsidRPr="003510AF" w:rsidRDefault="00A06911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D54EA6" w14:paraId="76141D84" w14:textId="77777777" w:rsidTr="00CA473E">
        <w:tc>
          <w:tcPr>
            <w:tcW w:w="4316" w:type="dxa"/>
          </w:tcPr>
          <w:p w14:paraId="62DE9CA7" w14:textId="3150A4FA" w:rsidR="00007EE1" w:rsidRPr="003510AF" w:rsidRDefault="0001211E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Dan </w:t>
            </w:r>
            <w:r w:rsidR="00D54EA6">
              <w:rPr>
                <w:rFonts w:ascii="Arial" w:hAnsi="Arial" w:cs="Arial"/>
                <w:sz w:val="24"/>
                <w:szCs w:val="24"/>
                <w:lang w:val="sl-SI"/>
              </w:rPr>
              <w:t>ustanovitve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 zadruge:</w:t>
            </w:r>
          </w:p>
        </w:tc>
        <w:tc>
          <w:tcPr>
            <w:tcW w:w="4314" w:type="dxa"/>
          </w:tcPr>
          <w:p w14:paraId="112C931B" w14:textId="77777777" w:rsidR="00007EE1" w:rsidRPr="003510AF" w:rsidRDefault="00007EE1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1947EA" w14:paraId="1EB5F4E5" w14:textId="77777777" w:rsidTr="00CA473E">
        <w:tc>
          <w:tcPr>
            <w:tcW w:w="4316" w:type="dxa"/>
          </w:tcPr>
          <w:p w14:paraId="12D4916B" w14:textId="50440131" w:rsidR="00AF02AF" w:rsidRPr="003510AF" w:rsidRDefault="00AF02A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zadruge:</w:t>
            </w:r>
          </w:p>
        </w:tc>
        <w:tc>
          <w:tcPr>
            <w:tcW w:w="4314" w:type="dxa"/>
          </w:tcPr>
          <w:p w14:paraId="7FDB64C6" w14:textId="77777777" w:rsidR="00AF02AF" w:rsidRPr="003510AF" w:rsidRDefault="00AF02A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1947EA" w14:paraId="568D0198" w14:textId="77777777" w:rsidTr="00CA473E">
        <w:tc>
          <w:tcPr>
            <w:tcW w:w="4316" w:type="dxa"/>
          </w:tcPr>
          <w:p w14:paraId="16DB8B23" w14:textId="13D1A7CD" w:rsidR="00007EE1" w:rsidRPr="003510AF" w:rsidRDefault="00007EE1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Ime in priimek kontaktne osebe:</w:t>
            </w:r>
          </w:p>
        </w:tc>
        <w:tc>
          <w:tcPr>
            <w:tcW w:w="4314" w:type="dxa"/>
          </w:tcPr>
          <w:p w14:paraId="7F756ABE" w14:textId="77777777" w:rsidR="00007EE1" w:rsidRPr="003510AF" w:rsidRDefault="00007EE1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1947EA" w14:paraId="52805AFD" w14:textId="77777777" w:rsidTr="00CA473E">
        <w:tc>
          <w:tcPr>
            <w:tcW w:w="4316" w:type="dxa"/>
          </w:tcPr>
          <w:p w14:paraId="0053B4B9" w14:textId="212F7B72" w:rsidR="00AF02AF" w:rsidRPr="003510AF" w:rsidRDefault="00AF02A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kontaktne osebe:</w:t>
            </w:r>
          </w:p>
        </w:tc>
        <w:tc>
          <w:tcPr>
            <w:tcW w:w="4314" w:type="dxa"/>
          </w:tcPr>
          <w:p w14:paraId="2648D0D6" w14:textId="77777777" w:rsidR="00AF02AF" w:rsidRPr="003510AF" w:rsidRDefault="00AF02A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05697F" w:rsidRPr="001947EA" w14:paraId="41DBB6D0" w14:textId="77777777" w:rsidTr="00CA473E">
        <w:tc>
          <w:tcPr>
            <w:tcW w:w="4316" w:type="dxa"/>
          </w:tcPr>
          <w:p w14:paraId="7ADEA741" w14:textId="1ABDCB48" w:rsidR="0005697F" w:rsidRPr="0005697F" w:rsidRDefault="00B84A0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Datumski začetek in konec</w:t>
            </w:r>
            <w:r w:rsidR="00CA473E">
              <w:rPr>
                <w:rFonts w:ascii="Arial" w:hAnsi="Arial" w:cs="Arial"/>
                <w:sz w:val="24"/>
                <w:szCs w:val="24"/>
                <w:lang w:val="sl-SI"/>
              </w:rPr>
              <w:t xml:space="preserve"> poslovnega leta</w:t>
            </w:r>
            <w:r w:rsidR="009548F0">
              <w:rPr>
                <w:rFonts w:ascii="Arial" w:hAnsi="Arial" w:cs="Arial"/>
                <w:sz w:val="24"/>
                <w:szCs w:val="24"/>
                <w:lang w:val="sl-SI"/>
              </w:rPr>
              <w:t xml:space="preserve"> zadruge</w:t>
            </w:r>
            <w:r w:rsidR="00CA473E">
              <w:rPr>
                <w:rFonts w:ascii="Arial" w:hAnsi="Arial" w:cs="Arial"/>
                <w:sz w:val="24"/>
                <w:szCs w:val="24"/>
                <w:lang w:val="sl-SI"/>
              </w:rPr>
              <w:t>:</w:t>
            </w:r>
          </w:p>
        </w:tc>
        <w:tc>
          <w:tcPr>
            <w:tcW w:w="4314" w:type="dxa"/>
          </w:tcPr>
          <w:p w14:paraId="4AC34FDD" w14:textId="77777777" w:rsidR="0005697F" w:rsidRPr="0005697F" w:rsidRDefault="000569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CA473E" w:rsidRPr="001947EA" w14:paraId="696E3BF3" w14:textId="77777777" w:rsidTr="00CA473E">
        <w:tc>
          <w:tcPr>
            <w:tcW w:w="4316" w:type="dxa"/>
          </w:tcPr>
          <w:p w14:paraId="615A1F84" w14:textId="33587E05" w:rsidR="00D87F03" w:rsidRDefault="00CA473E" w:rsidP="00CA473E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 xml:space="preserve">Fizična oseba, </w:t>
            </w:r>
            <w:r w:rsidR="00575983">
              <w:rPr>
                <w:rFonts w:ascii="Arial" w:hAnsi="Arial" w:cs="Arial"/>
                <w:sz w:val="24"/>
                <w:szCs w:val="24"/>
                <w:lang w:val="sl-SI"/>
              </w:rPr>
              <w:t>ki ustreza opredelitvi v tretjem odstavku 24. člena ZLZD</w:t>
            </w:r>
            <w:r w:rsidR="006C410F">
              <w:rPr>
                <w:rStyle w:val="Sprotnaopomba-sklic"/>
                <w:rFonts w:ascii="Arial" w:hAnsi="Arial" w:cs="Arial"/>
                <w:sz w:val="24"/>
                <w:szCs w:val="24"/>
                <w:lang w:val="sl-SI"/>
              </w:rPr>
              <w:footnoteReference w:id="2"/>
            </w:r>
            <w:r w:rsidR="00D87F03">
              <w:rPr>
                <w:rFonts w:ascii="Arial" w:hAnsi="Arial" w:cs="Arial"/>
                <w:sz w:val="24"/>
                <w:szCs w:val="24"/>
                <w:lang w:val="sl-SI"/>
              </w:rPr>
              <w:t xml:space="preserve"> (ime in priimek</w:t>
            </w:r>
            <w:r w:rsidR="006C410F">
              <w:rPr>
                <w:rFonts w:ascii="Arial" w:hAnsi="Arial" w:cs="Arial"/>
                <w:sz w:val="24"/>
                <w:szCs w:val="24"/>
                <w:lang w:val="sl-SI"/>
              </w:rPr>
              <w:t>, če taka oseba obstaja</w:t>
            </w:r>
            <w:r w:rsidR="00D87F03">
              <w:rPr>
                <w:rFonts w:ascii="Arial" w:hAnsi="Arial" w:cs="Arial"/>
                <w:sz w:val="24"/>
                <w:szCs w:val="24"/>
                <w:lang w:val="sl-SI"/>
              </w:rPr>
              <w:t xml:space="preserve"> ter </w:t>
            </w:r>
            <w:r w:rsidR="00077FA7">
              <w:rPr>
                <w:rFonts w:ascii="Arial" w:hAnsi="Arial" w:cs="Arial"/>
                <w:sz w:val="24"/>
                <w:szCs w:val="24"/>
                <w:lang w:val="sl-SI"/>
              </w:rPr>
              <w:t>izjava</w:t>
            </w:r>
            <w:r w:rsidR="00D87F03">
              <w:rPr>
                <w:rFonts w:ascii="Arial" w:hAnsi="Arial" w:cs="Arial"/>
                <w:sz w:val="24"/>
                <w:szCs w:val="24"/>
                <w:lang w:val="sl-SI"/>
              </w:rPr>
              <w:t>, da ne gre za nasprotje interesov z matično družbo):</w:t>
            </w:r>
          </w:p>
        </w:tc>
        <w:tc>
          <w:tcPr>
            <w:tcW w:w="4314" w:type="dxa"/>
          </w:tcPr>
          <w:p w14:paraId="5977F13B" w14:textId="77777777" w:rsidR="00CA473E" w:rsidRPr="0005697F" w:rsidRDefault="00CA473E" w:rsidP="00CA473E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14:paraId="74547CF7" w14:textId="77777777" w:rsidR="006C410F" w:rsidRDefault="006C410F" w:rsidP="006C410F">
      <w:pPr>
        <w:pStyle w:val="Naslov2"/>
        <w:ind w:left="720"/>
        <w:rPr>
          <w:rFonts w:ascii="Arial" w:hAnsi="Arial" w:cs="Arial"/>
          <w:color w:val="auto"/>
          <w:sz w:val="24"/>
          <w:szCs w:val="24"/>
          <w:lang w:val="sl-SI"/>
        </w:rPr>
      </w:pPr>
    </w:p>
    <w:p w14:paraId="1BAFB36E" w14:textId="69517077" w:rsidR="00315021" w:rsidRPr="003510AF" w:rsidRDefault="00AF02AF" w:rsidP="00315021">
      <w:pPr>
        <w:pStyle w:val="Naslov2"/>
        <w:numPr>
          <w:ilvl w:val="0"/>
          <w:numId w:val="15"/>
        </w:numPr>
        <w:rPr>
          <w:rFonts w:ascii="Arial" w:hAnsi="Arial" w:cs="Arial"/>
          <w:color w:val="auto"/>
          <w:sz w:val="24"/>
          <w:szCs w:val="24"/>
          <w:lang w:val="sl-SI"/>
        </w:rPr>
      </w:pPr>
      <w:r w:rsidRPr="003510AF">
        <w:rPr>
          <w:rFonts w:ascii="Arial" w:hAnsi="Arial" w:cs="Arial"/>
          <w:color w:val="auto"/>
          <w:sz w:val="24"/>
          <w:szCs w:val="24"/>
          <w:lang w:val="sl-SI"/>
        </w:rPr>
        <w:t xml:space="preserve">PODATKI O MATIČNI DRUŽBI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2"/>
        <w:gridCol w:w="4308"/>
      </w:tblGrid>
      <w:tr w:rsidR="004302DE" w:rsidRPr="00D54EA6" w14:paraId="7B887CF4" w14:textId="77777777" w:rsidTr="00F308C1">
        <w:tc>
          <w:tcPr>
            <w:tcW w:w="4312" w:type="dxa"/>
          </w:tcPr>
          <w:p w14:paraId="4B8F7C10" w14:textId="1FA85CCC" w:rsidR="00AF02AF" w:rsidRPr="003510AF" w:rsidRDefault="0001211E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Firma</w:t>
            </w:r>
            <w:r w:rsidR="00AF02AF"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 družbe:</w:t>
            </w:r>
          </w:p>
        </w:tc>
        <w:tc>
          <w:tcPr>
            <w:tcW w:w="4308" w:type="dxa"/>
          </w:tcPr>
          <w:p w14:paraId="5A975AF0" w14:textId="77777777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D54EA6" w14:paraId="2DD7C22F" w14:textId="77777777" w:rsidTr="00F308C1">
        <w:tc>
          <w:tcPr>
            <w:tcW w:w="4312" w:type="dxa"/>
          </w:tcPr>
          <w:p w14:paraId="3E2E9FB1" w14:textId="73383E20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Naslov družbe</w:t>
            </w:r>
            <w:r w:rsidR="004302DE"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 (naslov, poštna številka, občina)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:</w:t>
            </w:r>
          </w:p>
        </w:tc>
        <w:tc>
          <w:tcPr>
            <w:tcW w:w="4308" w:type="dxa"/>
          </w:tcPr>
          <w:p w14:paraId="1DB1174E" w14:textId="77777777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D54EA6" w14:paraId="62508EC9" w14:textId="77777777" w:rsidTr="00F308C1">
        <w:tc>
          <w:tcPr>
            <w:tcW w:w="4312" w:type="dxa"/>
          </w:tcPr>
          <w:p w14:paraId="49415D6A" w14:textId="56E67852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Matična številka družbe</w:t>
            </w:r>
            <w:r w:rsidR="00FF366C" w:rsidRPr="003510AF">
              <w:rPr>
                <w:rFonts w:ascii="Arial" w:hAnsi="Arial" w:cs="Arial"/>
                <w:sz w:val="24"/>
                <w:szCs w:val="24"/>
                <w:lang w:val="sl-SI"/>
              </w:rPr>
              <w:t>:</w:t>
            </w:r>
          </w:p>
        </w:tc>
        <w:tc>
          <w:tcPr>
            <w:tcW w:w="4308" w:type="dxa"/>
          </w:tcPr>
          <w:p w14:paraId="6BA98B44" w14:textId="77777777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D54EA6" w14:paraId="63E9DB66" w14:textId="77777777" w:rsidTr="00F308C1">
        <w:tc>
          <w:tcPr>
            <w:tcW w:w="4312" w:type="dxa"/>
          </w:tcPr>
          <w:p w14:paraId="4782A231" w14:textId="7846321B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Davčna številka družbe</w:t>
            </w:r>
            <w:r w:rsidR="00FF366C" w:rsidRPr="003510AF">
              <w:rPr>
                <w:rFonts w:ascii="Arial" w:hAnsi="Arial" w:cs="Arial"/>
                <w:sz w:val="24"/>
                <w:szCs w:val="24"/>
                <w:lang w:val="sl-SI"/>
              </w:rPr>
              <w:t>:</w:t>
            </w:r>
          </w:p>
        </w:tc>
        <w:tc>
          <w:tcPr>
            <w:tcW w:w="4308" w:type="dxa"/>
          </w:tcPr>
          <w:p w14:paraId="7994FE39" w14:textId="77777777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1947EA" w14:paraId="23972AE9" w14:textId="77777777" w:rsidTr="00F308C1">
        <w:tc>
          <w:tcPr>
            <w:tcW w:w="4312" w:type="dxa"/>
          </w:tcPr>
          <w:p w14:paraId="7C5F95C4" w14:textId="3A0ECEED" w:rsidR="00007EE1" w:rsidRPr="003510AF" w:rsidRDefault="00007EE1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družbe:</w:t>
            </w:r>
          </w:p>
        </w:tc>
        <w:tc>
          <w:tcPr>
            <w:tcW w:w="4308" w:type="dxa"/>
          </w:tcPr>
          <w:p w14:paraId="7A016BF2" w14:textId="77777777" w:rsidR="00007EE1" w:rsidRPr="003510AF" w:rsidRDefault="00007EE1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1947EA" w14:paraId="34321788" w14:textId="77777777" w:rsidTr="00F308C1">
        <w:tc>
          <w:tcPr>
            <w:tcW w:w="4312" w:type="dxa"/>
          </w:tcPr>
          <w:p w14:paraId="5227B3C8" w14:textId="3156811B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Ime in priimek </w:t>
            </w:r>
            <w:r w:rsidR="00FF366C" w:rsidRPr="003510AF">
              <w:rPr>
                <w:rFonts w:ascii="Arial" w:hAnsi="Arial" w:cs="Arial"/>
                <w:sz w:val="24"/>
                <w:szCs w:val="24"/>
                <w:lang w:val="sl-SI"/>
              </w:rPr>
              <w:t>kontaktne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 osebe: </w:t>
            </w:r>
          </w:p>
        </w:tc>
        <w:tc>
          <w:tcPr>
            <w:tcW w:w="4308" w:type="dxa"/>
          </w:tcPr>
          <w:p w14:paraId="5828E6FB" w14:textId="77777777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1947EA" w14:paraId="09A766CE" w14:textId="77777777" w:rsidTr="00D77C3C">
        <w:tc>
          <w:tcPr>
            <w:tcW w:w="4312" w:type="dxa"/>
          </w:tcPr>
          <w:p w14:paraId="00BD88EA" w14:textId="1DA58B82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kontaktne osebe:</w:t>
            </w:r>
          </w:p>
        </w:tc>
        <w:tc>
          <w:tcPr>
            <w:tcW w:w="4308" w:type="dxa"/>
          </w:tcPr>
          <w:p w14:paraId="023A1795" w14:textId="77777777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D77C3C" w:rsidRPr="001947EA" w14:paraId="48B0CC49" w14:textId="77777777" w:rsidTr="00D77C3C">
        <w:tc>
          <w:tcPr>
            <w:tcW w:w="4312" w:type="dxa"/>
          </w:tcPr>
          <w:p w14:paraId="1DB7C76E" w14:textId="50231659" w:rsidR="00D77C3C" w:rsidRPr="00D77C3C" w:rsidRDefault="00FC2B38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Število delavcev, ki izpolnjuje</w:t>
            </w:r>
            <w:r w:rsidR="00D87F03">
              <w:rPr>
                <w:rFonts w:ascii="Arial" w:hAnsi="Arial" w:cs="Arial"/>
                <w:sz w:val="24"/>
                <w:szCs w:val="24"/>
                <w:lang w:val="sl-SI"/>
              </w:rPr>
              <w:t>jo</w:t>
            </w:r>
            <w:r>
              <w:rPr>
                <w:rFonts w:ascii="Arial" w:hAnsi="Arial" w:cs="Arial"/>
                <w:sz w:val="24"/>
                <w:szCs w:val="24"/>
                <w:lang w:val="sl-SI"/>
              </w:rPr>
              <w:t xml:space="preserve"> pogoje za članstvo:</w:t>
            </w:r>
          </w:p>
        </w:tc>
        <w:tc>
          <w:tcPr>
            <w:tcW w:w="4308" w:type="dxa"/>
          </w:tcPr>
          <w:p w14:paraId="2E6A8D05" w14:textId="77777777" w:rsidR="00D77C3C" w:rsidRPr="00D77C3C" w:rsidRDefault="00D77C3C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D77C3C" w:rsidRPr="001947EA" w14:paraId="4E55F7A5" w14:textId="77777777" w:rsidTr="00D77C3C">
        <w:tc>
          <w:tcPr>
            <w:tcW w:w="4312" w:type="dxa"/>
          </w:tcPr>
          <w:p w14:paraId="4199F3B2" w14:textId="747C6805" w:rsidR="00D77C3C" w:rsidRPr="00D77C3C" w:rsidRDefault="00FC2B38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Število delavcev, ki so člani zadruge:</w:t>
            </w:r>
          </w:p>
        </w:tc>
        <w:tc>
          <w:tcPr>
            <w:tcW w:w="4308" w:type="dxa"/>
          </w:tcPr>
          <w:p w14:paraId="4A26D213" w14:textId="77777777" w:rsidR="00D77C3C" w:rsidRPr="00D77C3C" w:rsidRDefault="00D77C3C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14:paraId="0EED41E9" w14:textId="77777777" w:rsidR="00106C68" w:rsidRPr="003510AF" w:rsidRDefault="00106C68" w:rsidP="00106C68">
      <w:pPr>
        <w:rPr>
          <w:rFonts w:ascii="Arial" w:hAnsi="Arial" w:cs="Arial"/>
          <w:lang w:val="sl-SI"/>
        </w:rPr>
      </w:pPr>
    </w:p>
    <w:p w14:paraId="40A9A27A" w14:textId="5391C757" w:rsidR="00315021" w:rsidRPr="003510AF" w:rsidRDefault="00625436" w:rsidP="00315021">
      <w:pPr>
        <w:pStyle w:val="Naslov2"/>
        <w:numPr>
          <w:ilvl w:val="0"/>
          <w:numId w:val="15"/>
        </w:numPr>
        <w:rPr>
          <w:rFonts w:ascii="Arial" w:hAnsi="Arial" w:cs="Arial"/>
          <w:color w:val="auto"/>
          <w:sz w:val="24"/>
          <w:szCs w:val="24"/>
          <w:lang w:val="sl-SI"/>
        </w:rPr>
      </w:pPr>
      <w:r w:rsidRPr="003510AF">
        <w:rPr>
          <w:rFonts w:ascii="Arial" w:hAnsi="Arial" w:cs="Arial"/>
          <w:color w:val="auto"/>
          <w:sz w:val="24"/>
          <w:szCs w:val="24"/>
          <w:lang w:val="sl-SI"/>
        </w:rPr>
        <w:t>PRILOG</w:t>
      </w:r>
      <w:r w:rsidR="00D705B7" w:rsidRPr="003510AF">
        <w:rPr>
          <w:rFonts w:ascii="Arial" w:hAnsi="Arial" w:cs="Arial"/>
          <w:color w:val="auto"/>
          <w:sz w:val="24"/>
          <w:szCs w:val="24"/>
          <w:lang w:val="sl-SI"/>
        </w:rPr>
        <w:t>E</w:t>
      </w:r>
    </w:p>
    <w:p w14:paraId="58EBB203" w14:textId="77777777" w:rsidR="00D705B7" w:rsidRPr="003510AF" w:rsidRDefault="00D705B7" w:rsidP="007937CD">
      <w:pPr>
        <w:rPr>
          <w:rFonts w:ascii="Arial" w:hAnsi="Arial" w:cs="Arial"/>
          <w:sz w:val="24"/>
          <w:szCs w:val="24"/>
          <w:lang w:val="sl-SI"/>
        </w:rPr>
      </w:pPr>
    </w:p>
    <w:p w14:paraId="70C0B3DA" w14:textId="0BD7F16B" w:rsidR="00625436" w:rsidRPr="003510AF" w:rsidRDefault="00625436" w:rsidP="007937CD">
      <w:pPr>
        <w:spacing w:line="360" w:lineRule="auto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 xml:space="preserve">Skladno z drugim odstavkom 10. člena </w:t>
      </w:r>
      <w:r w:rsidR="000B7C2A" w:rsidRPr="000B7C2A">
        <w:rPr>
          <w:rFonts w:ascii="Arial" w:hAnsi="Arial" w:cs="Arial"/>
          <w:sz w:val="24"/>
          <w:szCs w:val="24"/>
          <w:lang w:val="sl-SI"/>
        </w:rPr>
        <w:t>Zakona o lastniški zadrugi delavcev (Uradni list RS, št. 85/25</w:t>
      </w:r>
      <w:r w:rsidR="000B7C2A">
        <w:rPr>
          <w:rFonts w:ascii="Arial" w:hAnsi="Arial" w:cs="Arial"/>
          <w:sz w:val="24"/>
          <w:szCs w:val="24"/>
          <w:lang w:val="sl-SI"/>
        </w:rPr>
        <w:t>;</w:t>
      </w:r>
      <w:r w:rsidR="000B7C2A" w:rsidRPr="000B7C2A">
        <w:rPr>
          <w:rFonts w:ascii="Arial" w:hAnsi="Arial" w:cs="Arial"/>
          <w:sz w:val="24"/>
          <w:szCs w:val="24"/>
          <w:lang w:val="sl-SI"/>
        </w:rPr>
        <w:t xml:space="preserve"> v nadaljnjem besedilu: ZLZD) </w:t>
      </w:r>
      <w:r w:rsidRPr="003510AF">
        <w:rPr>
          <w:rFonts w:ascii="Arial" w:hAnsi="Arial" w:cs="Arial"/>
          <w:sz w:val="24"/>
          <w:szCs w:val="24"/>
          <w:lang w:val="sl-SI"/>
        </w:rPr>
        <w:t xml:space="preserve">priložite: </w:t>
      </w:r>
    </w:p>
    <w:p w14:paraId="2BC09840" w14:textId="683C7A2C" w:rsidR="00625436" w:rsidRPr="003510AF" w:rsidRDefault="00625436" w:rsidP="001B58A7">
      <w:pPr>
        <w:pStyle w:val="Odstavekseznama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akt o ustanovitvi zadruge;</w:t>
      </w:r>
    </w:p>
    <w:p w14:paraId="169D9204" w14:textId="77777777" w:rsidR="00625436" w:rsidRPr="003510AF" w:rsidRDefault="00625436" w:rsidP="001B58A7">
      <w:pPr>
        <w:pStyle w:val="Odstavekseznama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zadružna pravila;</w:t>
      </w:r>
    </w:p>
    <w:p w14:paraId="72354049" w14:textId="77777777" w:rsidR="001B58A7" w:rsidRPr="003510AF" w:rsidRDefault="001B58A7" w:rsidP="001B58A7">
      <w:pPr>
        <w:numPr>
          <w:ilvl w:val="0"/>
          <w:numId w:val="13"/>
        </w:numPr>
        <w:spacing w:after="160" w:line="360" w:lineRule="auto"/>
        <w:rPr>
          <w:rFonts w:ascii="Arial" w:hAnsi="Arial" w:cs="Arial"/>
          <w:sz w:val="24"/>
          <w:szCs w:val="24"/>
          <w:lang w:val="pl-PL"/>
        </w:rPr>
      </w:pPr>
      <w:r w:rsidRPr="003510AF">
        <w:rPr>
          <w:rFonts w:ascii="Arial" w:hAnsi="Arial" w:cs="Arial"/>
          <w:sz w:val="24"/>
          <w:szCs w:val="24"/>
          <w:lang w:val="pl-PL"/>
        </w:rPr>
        <w:t>izjavo o aktivnostih, ki jih bo lastniška zadruga izvedla za uresničevanje namena tega zakona;</w:t>
      </w:r>
    </w:p>
    <w:p w14:paraId="62B49C53" w14:textId="12EB54E1" w:rsidR="001B58A7" w:rsidRPr="003510AF" w:rsidRDefault="001B58A7" w:rsidP="001B58A7">
      <w:pPr>
        <w:numPr>
          <w:ilvl w:val="0"/>
          <w:numId w:val="13"/>
        </w:numPr>
        <w:spacing w:after="160" w:line="360" w:lineRule="auto"/>
        <w:rPr>
          <w:rFonts w:ascii="Arial" w:hAnsi="Arial" w:cs="Arial"/>
          <w:sz w:val="24"/>
          <w:szCs w:val="24"/>
          <w:lang w:val="pl-PL"/>
        </w:rPr>
      </w:pPr>
      <w:r w:rsidRPr="003510AF">
        <w:rPr>
          <w:rFonts w:ascii="Arial" w:hAnsi="Arial" w:cs="Arial"/>
          <w:sz w:val="24"/>
          <w:szCs w:val="24"/>
          <w:lang w:val="pl-PL"/>
        </w:rPr>
        <w:t>seznam delavcev, ki izpolnjujejo pogoje za članstvo in seznam članov lastniške zadruge</w:t>
      </w:r>
      <w:r w:rsidR="00461644" w:rsidRPr="003510AF">
        <w:rPr>
          <w:rFonts w:ascii="Arial" w:hAnsi="Arial" w:cs="Arial"/>
          <w:sz w:val="24"/>
          <w:szCs w:val="24"/>
          <w:lang w:val="pl-PL"/>
        </w:rPr>
        <w:t xml:space="preserve">, ki naj vsebuje:  </w:t>
      </w:r>
    </w:p>
    <w:p w14:paraId="539E707A" w14:textId="58322A45" w:rsidR="00461644" w:rsidRPr="003510AF" w:rsidRDefault="00461644" w:rsidP="00461644">
      <w:pPr>
        <w:pStyle w:val="Odstavekseznam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osebno ime</w:t>
      </w:r>
    </w:p>
    <w:p w14:paraId="1A2321D1" w14:textId="144CC065" w:rsidR="00461644" w:rsidRPr="003510AF" w:rsidRDefault="00461644" w:rsidP="00461644">
      <w:pPr>
        <w:pStyle w:val="Odstavekseznam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datum in kraj rojstva</w:t>
      </w:r>
    </w:p>
    <w:p w14:paraId="50D50EB0" w14:textId="178C718F" w:rsidR="00461644" w:rsidRPr="003510AF" w:rsidRDefault="00461644" w:rsidP="00461644">
      <w:pPr>
        <w:pStyle w:val="Odstavekseznam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datum sklenitve delovnega razmerja</w:t>
      </w:r>
    </w:p>
    <w:p w14:paraId="136EBB8F" w14:textId="75EA6874" w:rsidR="00FD3F24" w:rsidRPr="003510AF" w:rsidRDefault="00461644" w:rsidP="00461644">
      <w:pPr>
        <w:pStyle w:val="Odstavekseznam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podatke o prenehanju delovnega razmerja</w:t>
      </w:r>
      <w:r w:rsidR="001947EA">
        <w:rPr>
          <w:rFonts w:ascii="Arial" w:hAnsi="Arial" w:cs="Arial"/>
          <w:sz w:val="24"/>
          <w:szCs w:val="24"/>
          <w:lang w:val="sl-SI"/>
        </w:rPr>
        <w:t xml:space="preserve"> in</w:t>
      </w:r>
    </w:p>
    <w:p w14:paraId="5D7311A8" w14:textId="31A05972" w:rsidR="00FD3F24" w:rsidRPr="003510AF" w:rsidRDefault="00FD3F24" w:rsidP="00461644">
      <w:pPr>
        <w:pStyle w:val="Odstavekseznam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datum včlanitve v zadrugo</w:t>
      </w:r>
      <w:r w:rsidR="001947EA">
        <w:rPr>
          <w:rFonts w:ascii="Arial" w:hAnsi="Arial" w:cs="Arial"/>
          <w:sz w:val="24"/>
          <w:szCs w:val="24"/>
          <w:lang w:val="sl-SI"/>
        </w:rPr>
        <w:t>.</w:t>
      </w:r>
    </w:p>
    <w:p w14:paraId="1AEA1776" w14:textId="3E02C8D0" w:rsidR="00FD3F24" w:rsidRPr="001947EA" w:rsidRDefault="001947EA" w:rsidP="001947EA">
      <w:pPr>
        <w:spacing w:line="240" w:lineRule="auto"/>
        <w:ind w:left="108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FD3F24" w:rsidRPr="001947EA">
        <w:rPr>
          <w:rFonts w:ascii="Arial" w:hAnsi="Arial" w:cs="Arial"/>
          <w:sz w:val="24"/>
          <w:szCs w:val="24"/>
          <w:lang w:val="sl-SI"/>
        </w:rPr>
        <w:t xml:space="preserve"> črko </w:t>
      </w:r>
      <w:r w:rsidR="00FD3F24" w:rsidRPr="001947EA">
        <w:rPr>
          <w:rFonts w:ascii="Arial" w:hAnsi="Arial" w:cs="Arial"/>
          <w:b/>
          <w:bCs/>
          <w:sz w:val="24"/>
          <w:szCs w:val="24"/>
          <w:lang w:val="sl-SI"/>
        </w:rPr>
        <w:t>P</w:t>
      </w:r>
      <w:r w:rsidR="00FD3F24" w:rsidRPr="001947EA">
        <w:rPr>
          <w:rFonts w:ascii="Arial" w:hAnsi="Arial" w:cs="Arial"/>
          <w:sz w:val="24"/>
          <w:szCs w:val="24"/>
          <w:lang w:val="sl-SI"/>
        </w:rPr>
        <w:t xml:space="preserve"> označite člane zadruge, ki so člani poslovodstva v matični družbi</w:t>
      </w:r>
      <w:r>
        <w:rPr>
          <w:rFonts w:ascii="Arial" w:hAnsi="Arial" w:cs="Arial"/>
          <w:sz w:val="24"/>
          <w:szCs w:val="24"/>
          <w:lang w:val="sl-SI"/>
        </w:rPr>
        <w:t>;</w:t>
      </w:r>
    </w:p>
    <w:p w14:paraId="35F750DC" w14:textId="77777777" w:rsidR="00625436" w:rsidRPr="003510AF" w:rsidRDefault="00625436" w:rsidP="001B58A7">
      <w:pPr>
        <w:pStyle w:val="Odstavekseznama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sklep občnega zbora, da namerava poslovati kot lastniška zadruga;</w:t>
      </w:r>
    </w:p>
    <w:p w14:paraId="0F0406C3" w14:textId="77777777" w:rsidR="001B58A7" w:rsidRPr="003510AF" w:rsidRDefault="001B58A7" w:rsidP="001B58A7">
      <w:pPr>
        <w:numPr>
          <w:ilvl w:val="0"/>
          <w:numId w:val="13"/>
        </w:numPr>
        <w:spacing w:after="160" w:line="360" w:lineRule="auto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osebna imena, EMŠO, naslov stalnega ali začasnega prebivališča vseh oseb, ki imajo pooblastilo za zastopanje zadruge, in obseg pooblastil;</w:t>
      </w:r>
    </w:p>
    <w:p w14:paraId="28841599" w14:textId="77777777" w:rsidR="001B58A7" w:rsidRPr="003510AF" w:rsidRDefault="001B58A7" w:rsidP="001B58A7">
      <w:pPr>
        <w:numPr>
          <w:ilvl w:val="0"/>
          <w:numId w:val="13"/>
        </w:numPr>
        <w:spacing w:after="160" w:line="360" w:lineRule="auto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dokazilo o višini vplačanih obveznih deležev;</w:t>
      </w:r>
    </w:p>
    <w:p w14:paraId="6B8F0C11" w14:textId="5EBB885F" w:rsidR="00A53FFD" w:rsidRPr="003510AF" w:rsidRDefault="001B58A7" w:rsidP="000606E2">
      <w:pPr>
        <w:numPr>
          <w:ilvl w:val="0"/>
          <w:numId w:val="13"/>
        </w:numPr>
        <w:spacing w:after="160" w:line="360" w:lineRule="auto"/>
        <w:rPr>
          <w:rFonts w:ascii="Arial" w:hAnsi="Arial" w:cs="Arial"/>
          <w:sz w:val="24"/>
          <w:szCs w:val="24"/>
          <w:lang w:val="pl-PL"/>
        </w:rPr>
      </w:pPr>
      <w:r w:rsidRPr="003510AF">
        <w:rPr>
          <w:rFonts w:ascii="Arial" w:hAnsi="Arial" w:cs="Arial"/>
          <w:sz w:val="24"/>
          <w:szCs w:val="24"/>
          <w:lang w:val="pl-PL"/>
        </w:rPr>
        <w:t xml:space="preserve">pismo o nameri odsvojitve kapitalske </w:t>
      </w:r>
      <w:bookmarkStart w:id="1" w:name="_Hlk212020357"/>
      <w:r w:rsidRPr="003510AF">
        <w:rPr>
          <w:rFonts w:ascii="Arial" w:hAnsi="Arial" w:cs="Arial"/>
          <w:sz w:val="24"/>
          <w:szCs w:val="24"/>
          <w:lang w:val="pl-PL"/>
        </w:rPr>
        <w:t>naložbe lastnika matične družbe lastniški zadrug</w:t>
      </w:r>
      <w:r w:rsidR="00A81EEF" w:rsidRPr="003510AF">
        <w:rPr>
          <w:rFonts w:ascii="Arial" w:hAnsi="Arial" w:cs="Arial"/>
          <w:sz w:val="24"/>
          <w:szCs w:val="24"/>
          <w:lang w:val="pl-PL"/>
        </w:rPr>
        <w:t>i</w:t>
      </w:r>
      <w:r w:rsidRPr="003510AF">
        <w:rPr>
          <w:rFonts w:ascii="Arial" w:hAnsi="Arial" w:cs="Arial"/>
          <w:sz w:val="24"/>
          <w:szCs w:val="24"/>
          <w:lang w:val="pl-PL"/>
        </w:rPr>
        <w:t>.</w:t>
      </w:r>
      <w:bookmarkEnd w:id="1"/>
    </w:p>
    <w:p w14:paraId="37248C74" w14:textId="102D08FF" w:rsidR="00E1790F" w:rsidRPr="003510AF" w:rsidRDefault="004B645E" w:rsidP="000606E2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br w:type="page"/>
      </w:r>
    </w:p>
    <w:p w14:paraId="292789CF" w14:textId="1BFB5A09" w:rsidR="00FD175E" w:rsidRPr="003510AF" w:rsidRDefault="006D71BB" w:rsidP="006636DA">
      <w:pPr>
        <w:pStyle w:val="Naslov2"/>
        <w:numPr>
          <w:ilvl w:val="0"/>
          <w:numId w:val="15"/>
        </w:numPr>
        <w:rPr>
          <w:rFonts w:ascii="Arial" w:hAnsi="Arial" w:cs="Arial"/>
          <w:color w:val="auto"/>
          <w:sz w:val="24"/>
          <w:szCs w:val="24"/>
          <w:lang w:val="sl-SI"/>
        </w:rPr>
      </w:pPr>
      <w:r w:rsidRPr="003510AF">
        <w:rPr>
          <w:rFonts w:ascii="Arial" w:hAnsi="Arial" w:cs="Arial"/>
          <w:color w:val="auto"/>
          <w:sz w:val="24"/>
          <w:szCs w:val="24"/>
          <w:lang w:val="sl-SI"/>
        </w:rPr>
        <w:lastRenderedPageBreak/>
        <w:t xml:space="preserve">IZJAVA </w:t>
      </w:r>
    </w:p>
    <w:p w14:paraId="72EB1191" w14:textId="77777777" w:rsidR="00315021" w:rsidRPr="003510AF" w:rsidRDefault="00315021" w:rsidP="00315021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14:paraId="095E47A6" w14:textId="13829C6E" w:rsidR="00BC5896" w:rsidRPr="003510AF" w:rsidRDefault="004933BB">
      <w:pPr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Spodaj podpisani (PRIIMEK IN IME) potrjuje</w:t>
      </w:r>
      <w:r w:rsidR="00FD175E" w:rsidRPr="003510AF">
        <w:rPr>
          <w:rFonts w:ascii="Arial" w:hAnsi="Arial" w:cs="Arial"/>
          <w:sz w:val="24"/>
          <w:szCs w:val="24"/>
          <w:lang w:val="sl-SI"/>
        </w:rPr>
        <w:t>m</w:t>
      </w:r>
      <w:r w:rsidRPr="003510AF">
        <w:rPr>
          <w:rFonts w:ascii="Arial" w:hAnsi="Arial" w:cs="Arial"/>
          <w:sz w:val="24"/>
          <w:szCs w:val="24"/>
          <w:lang w:val="sl-SI"/>
        </w:rPr>
        <w:t>, da</w:t>
      </w:r>
      <w:r w:rsidR="00BC5896" w:rsidRPr="003510AF">
        <w:rPr>
          <w:rFonts w:ascii="Arial" w:hAnsi="Arial" w:cs="Arial"/>
          <w:sz w:val="24"/>
          <w:szCs w:val="24"/>
          <w:lang w:val="sl-SI"/>
        </w:rPr>
        <w:t xml:space="preserve">: </w:t>
      </w:r>
    </w:p>
    <w:p w14:paraId="48CA0686" w14:textId="54F94537" w:rsidR="000B7C2A" w:rsidRPr="000B7C2A" w:rsidRDefault="000B7C2A" w:rsidP="000B7C2A">
      <w:pPr>
        <w:pStyle w:val="Odstavekseznama"/>
        <w:numPr>
          <w:ilvl w:val="0"/>
          <w:numId w:val="28"/>
        </w:numPr>
        <w:rPr>
          <w:rFonts w:ascii="Arial" w:hAnsi="Arial" w:cs="Arial"/>
          <w:sz w:val="24"/>
          <w:szCs w:val="24"/>
          <w:lang w:val="sl-SI"/>
        </w:rPr>
      </w:pPr>
      <w:r w:rsidRPr="000B7C2A">
        <w:rPr>
          <w:rFonts w:ascii="Arial" w:hAnsi="Arial" w:cs="Arial"/>
          <w:sz w:val="24"/>
          <w:szCs w:val="24"/>
          <w:lang w:val="sl-SI"/>
        </w:rPr>
        <w:t>zadruga izpolnjuje pogoje iz ZLZD in Zakona o zadrugah (Uradni list RS, št. 97/09 – uradno prečiščeno besedilo in 121/21; v nadaljnjem besedilu: ZZad)</w:t>
      </w:r>
      <w:r w:rsidR="001947EA">
        <w:rPr>
          <w:rFonts w:ascii="Arial" w:hAnsi="Arial" w:cs="Arial"/>
          <w:sz w:val="24"/>
          <w:szCs w:val="24"/>
          <w:lang w:val="sl-SI"/>
        </w:rPr>
        <w:t>;</w:t>
      </w:r>
    </w:p>
    <w:p w14:paraId="09691A59" w14:textId="508873B3" w:rsidR="000B7C2A" w:rsidRPr="000B7C2A" w:rsidRDefault="000B7C2A" w:rsidP="000B7C2A">
      <w:pPr>
        <w:pStyle w:val="Odstavekseznama"/>
        <w:numPr>
          <w:ilvl w:val="0"/>
          <w:numId w:val="28"/>
        </w:numPr>
        <w:rPr>
          <w:rFonts w:ascii="Arial" w:hAnsi="Arial" w:cs="Arial"/>
          <w:sz w:val="24"/>
          <w:szCs w:val="24"/>
          <w:lang w:val="sl-SI"/>
        </w:rPr>
      </w:pPr>
      <w:r w:rsidRPr="000B7C2A">
        <w:rPr>
          <w:rFonts w:ascii="Arial" w:hAnsi="Arial" w:cs="Arial"/>
          <w:sz w:val="24"/>
          <w:szCs w:val="24"/>
          <w:lang w:val="sl-SI"/>
        </w:rPr>
        <w:t>osebe v organih inESOP zadruge ne sodijo med osebe z omejitvami iz 19. člena ZLZD</w:t>
      </w:r>
      <w:r w:rsidR="001947EA">
        <w:rPr>
          <w:rFonts w:ascii="Arial" w:hAnsi="Arial" w:cs="Arial"/>
          <w:sz w:val="24"/>
          <w:szCs w:val="24"/>
          <w:lang w:val="sl-SI"/>
        </w:rPr>
        <w:t>;</w:t>
      </w:r>
    </w:p>
    <w:p w14:paraId="20248FBE" w14:textId="204E6727" w:rsidR="000B7C2A" w:rsidRDefault="000B7C2A" w:rsidP="000B7C2A">
      <w:pPr>
        <w:pStyle w:val="Odstavekseznama"/>
        <w:numPr>
          <w:ilvl w:val="0"/>
          <w:numId w:val="28"/>
        </w:numPr>
        <w:rPr>
          <w:rFonts w:ascii="Arial" w:hAnsi="Arial" w:cs="Arial"/>
          <w:sz w:val="24"/>
          <w:szCs w:val="24"/>
          <w:lang w:val="sl-SI"/>
        </w:rPr>
      </w:pPr>
      <w:r w:rsidRPr="000B7C2A">
        <w:rPr>
          <w:rFonts w:ascii="Arial" w:hAnsi="Arial" w:cs="Arial"/>
          <w:sz w:val="24"/>
          <w:szCs w:val="24"/>
          <w:lang w:val="sl-SI"/>
        </w:rPr>
        <w:t>bo inESOP zadruga ministrstvo obvestila o spremembah v 30 dneh od njihovega nastanka</w:t>
      </w:r>
      <w:r w:rsidR="001947EA">
        <w:rPr>
          <w:rFonts w:ascii="Arial" w:hAnsi="Arial" w:cs="Arial"/>
          <w:sz w:val="24"/>
          <w:szCs w:val="24"/>
          <w:lang w:val="sl-SI"/>
        </w:rPr>
        <w:t>;</w:t>
      </w:r>
      <w:r w:rsidRPr="000B7C2A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1DC30E3A" w14:textId="120C48E6" w:rsidR="001B6500" w:rsidRPr="001947EA" w:rsidRDefault="007626D5" w:rsidP="000B7C2A">
      <w:pPr>
        <w:pStyle w:val="Odstavekseznama"/>
        <w:numPr>
          <w:ilvl w:val="0"/>
          <w:numId w:val="28"/>
        </w:numPr>
        <w:rPr>
          <w:rFonts w:ascii="Arial" w:hAnsi="Arial" w:cs="Arial"/>
          <w:sz w:val="24"/>
          <w:szCs w:val="24"/>
          <w:lang w:val="sl-SI"/>
        </w:rPr>
      </w:pPr>
      <w:r w:rsidRPr="001947EA">
        <w:rPr>
          <w:rFonts w:ascii="Arial" w:hAnsi="Arial" w:cs="Arial"/>
          <w:sz w:val="24"/>
          <w:szCs w:val="24"/>
          <w:lang w:val="sl-SI"/>
        </w:rPr>
        <w:t xml:space="preserve">zaposleni ne </w:t>
      </w:r>
      <w:proofErr w:type="gramStart"/>
      <w:r w:rsidRPr="001947EA">
        <w:rPr>
          <w:rFonts w:ascii="Arial" w:hAnsi="Arial" w:cs="Arial"/>
          <w:sz w:val="24"/>
          <w:szCs w:val="24"/>
          <w:lang w:val="sl-SI"/>
        </w:rPr>
        <w:t>koristijo</w:t>
      </w:r>
      <w:proofErr w:type="gramEnd"/>
      <w:r w:rsidRPr="001947EA">
        <w:rPr>
          <w:rFonts w:ascii="Arial" w:hAnsi="Arial" w:cs="Arial"/>
          <w:sz w:val="24"/>
          <w:szCs w:val="24"/>
          <w:lang w:val="sl-SI"/>
        </w:rPr>
        <w:t xml:space="preserve"> shem, ki so deležne posebnih davčnih obravnav dohodka iz </w:t>
      </w:r>
      <w:r w:rsidR="001B6500" w:rsidRPr="001947EA">
        <w:rPr>
          <w:rFonts w:ascii="Arial" w:hAnsi="Arial" w:cs="Arial"/>
          <w:sz w:val="24"/>
          <w:szCs w:val="24"/>
          <w:lang w:val="sl-SI"/>
        </w:rPr>
        <w:t>49. člena</w:t>
      </w:r>
      <w:r w:rsidRPr="001947EA">
        <w:rPr>
          <w:rFonts w:ascii="Arial" w:hAnsi="Arial" w:cs="Arial"/>
          <w:sz w:val="24"/>
          <w:szCs w:val="24"/>
          <w:lang w:val="sl-SI"/>
        </w:rPr>
        <w:t xml:space="preserve"> ZLZD</w:t>
      </w:r>
      <w:r w:rsidR="001947EA">
        <w:rPr>
          <w:rFonts w:ascii="Arial" w:hAnsi="Arial" w:cs="Arial"/>
          <w:sz w:val="24"/>
          <w:szCs w:val="24"/>
          <w:lang w:val="sl-SI"/>
        </w:rPr>
        <w:t>;</w:t>
      </w:r>
    </w:p>
    <w:p w14:paraId="017C9C52" w14:textId="77777777" w:rsidR="000B7C2A" w:rsidRPr="000B7C2A" w:rsidRDefault="000B7C2A" w:rsidP="000B7C2A">
      <w:pPr>
        <w:pStyle w:val="Odstavekseznama"/>
        <w:numPr>
          <w:ilvl w:val="0"/>
          <w:numId w:val="28"/>
        </w:numPr>
        <w:rPr>
          <w:rFonts w:ascii="Arial" w:hAnsi="Arial" w:cs="Arial"/>
          <w:sz w:val="24"/>
          <w:szCs w:val="24"/>
          <w:lang w:val="sl-SI"/>
        </w:rPr>
      </w:pPr>
      <w:r w:rsidRPr="000B7C2A">
        <w:rPr>
          <w:rFonts w:ascii="Arial" w:hAnsi="Arial" w:cs="Arial"/>
          <w:sz w:val="24"/>
          <w:szCs w:val="24"/>
          <w:lang w:val="sl-SI"/>
        </w:rPr>
        <w:t>so vsi navedeni podatki resnični in točni.</w:t>
      </w:r>
    </w:p>
    <w:p w14:paraId="282C2B35" w14:textId="38ABF98D" w:rsidR="00BC5896" w:rsidRPr="003510AF" w:rsidRDefault="00BC5896">
      <w:pPr>
        <w:rPr>
          <w:rFonts w:ascii="Arial" w:hAnsi="Arial" w:cs="Arial"/>
          <w:sz w:val="24"/>
          <w:szCs w:val="24"/>
          <w:lang w:val="sl-SI"/>
        </w:rPr>
      </w:pPr>
    </w:p>
    <w:p w14:paraId="1724DDA9" w14:textId="77777777" w:rsidR="00E1790F" w:rsidRPr="003510AF" w:rsidRDefault="00E1790F">
      <w:pPr>
        <w:rPr>
          <w:rFonts w:ascii="Arial" w:hAnsi="Arial" w:cs="Arial"/>
          <w:sz w:val="24"/>
          <w:szCs w:val="24"/>
          <w:lang w:val="sl-SI"/>
        </w:rPr>
      </w:pPr>
    </w:p>
    <w:p w14:paraId="547BE5A1" w14:textId="4F3829E4" w:rsidR="007D6645" w:rsidRPr="003510AF" w:rsidRDefault="00BC5896">
      <w:pPr>
        <w:rPr>
          <w:rFonts w:ascii="Arial" w:hAnsi="Arial" w:cs="Arial"/>
          <w:b/>
          <w:bCs/>
          <w:sz w:val="24"/>
          <w:szCs w:val="24"/>
          <w:lang w:val="sl-SI"/>
        </w:rPr>
      </w:pPr>
      <w:r w:rsidRPr="003510AF">
        <w:rPr>
          <w:rFonts w:ascii="Arial" w:hAnsi="Arial" w:cs="Arial"/>
          <w:b/>
          <w:bCs/>
          <w:sz w:val="24"/>
          <w:szCs w:val="24"/>
          <w:lang w:val="sl-SI"/>
        </w:rPr>
        <w:t>Kraj in datum:</w:t>
      </w:r>
    </w:p>
    <w:p w14:paraId="526039D7" w14:textId="77777777" w:rsidR="00BC5896" w:rsidRPr="003510AF" w:rsidRDefault="00BC5896">
      <w:pPr>
        <w:rPr>
          <w:rFonts w:ascii="Arial" w:hAnsi="Arial" w:cs="Arial"/>
          <w:sz w:val="24"/>
          <w:szCs w:val="24"/>
          <w:lang w:val="sl-SI"/>
        </w:rPr>
      </w:pPr>
    </w:p>
    <w:p w14:paraId="4CCF361D" w14:textId="77777777" w:rsidR="008602A2" w:rsidRPr="003510AF" w:rsidRDefault="008602A2">
      <w:pPr>
        <w:rPr>
          <w:rFonts w:ascii="Arial" w:hAnsi="Arial" w:cs="Arial"/>
          <w:sz w:val="24"/>
          <w:szCs w:val="24"/>
          <w:lang w:val="sl-SI"/>
        </w:rPr>
      </w:pPr>
    </w:p>
    <w:p w14:paraId="0052CC7F" w14:textId="61DA0E5F" w:rsidR="000606E2" w:rsidRPr="003510AF" w:rsidRDefault="00B41E2C" w:rsidP="000606E2">
      <w:pPr>
        <w:rPr>
          <w:rFonts w:ascii="Arial" w:hAnsi="Arial" w:cs="Arial"/>
          <w:b/>
          <w:bCs/>
          <w:sz w:val="24"/>
          <w:szCs w:val="24"/>
          <w:lang w:val="sl-SI"/>
        </w:rPr>
      </w:pPr>
      <w:r w:rsidRPr="003510AF">
        <w:rPr>
          <w:rFonts w:ascii="Arial" w:hAnsi="Arial" w:cs="Arial"/>
          <w:b/>
          <w:bCs/>
          <w:sz w:val="24"/>
          <w:szCs w:val="24"/>
          <w:lang w:val="sl-SI"/>
        </w:rPr>
        <w:t xml:space="preserve">Podpis </w:t>
      </w:r>
      <w:r w:rsidR="00BC5896" w:rsidRPr="003510AF">
        <w:rPr>
          <w:rFonts w:ascii="Arial" w:hAnsi="Arial" w:cs="Arial"/>
          <w:b/>
          <w:bCs/>
          <w:sz w:val="24"/>
          <w:szCs w:val="24"/>
          <w:lang w:val="sl-SI"/>
        </w:rPr>
        <w:t>zakonitega zastopnika</w:t>
      </w:r>
      <w:r w:rsidR="00FD175E" w:rsidRPr="003510AF">
        <w:rPr>
          <w:rFonts w:ascii="Arial" w:hAnsi="Arial" w:cs="Arial"/>
          <w:b/>
          <w:bCs/>
          <w:sz w:val="24"/>
          <w:szCs w:val="24"/>
          <w:lang w:val="sl-SI"/>
        </w:rPr>
        <w:t xml:space="preserve"> zadruge</w:t>
      </w:r>
      <w:r w:rsidRPr="003510AF">
        <w:rPr>
          <w:rFonts w:ascii="Arial" w:hAnsi="Arial" w:cs="Arial"/>
          <w:b/>
          <w:bCs/>
          <w:sz w:val="24"/>
          <w:szCs w:val="24"/>
          <w:lang w:val="sl-SI"/>
        </w:rPr>
        <w:t>:</w:t>
      </w:r>
      <w:r w:rsidRPr="003510AF">
        <w:rPr>
          <w:rFonts w:ascii="Arial" w:hAnsi="Arial" w:cs="Arial"/>
          <w:sz w:val="24"/>
          <w:szCs w:val="24"/>
          <w:lang w:val="sl-SI"/>
        </w:rPr>
        <w:t xml:space="preserve"> </w:t>
      </w:r>
      <w:r w:rsidRPr="003510AF">
        <w:rPr>
          <w:rFonts w:ascii="Arial" w:hAnsi="Arial" w:cs="Arial"/>
          <w:sz w:val="24"/>
          <w:szCs w:val="24"/>
          <w:lang w:val="sl-SI"/>
        </w:rPr>
        <w:tab/>
      </w:r>
      <w:r w:rsidRPr="003510AF">
        <w:rPr>
          <w:rFonts w:ascii="Arial" w:hAnsi="Arial" w:cs="Arial"/>
          <w:sz w:val="24"/>
          <w:szCs w:val="24"/>
          <w:lang w:val="sl-SI"/>
        </w:rPr>
        <w:tab/>
      </w:r>
      <w:r w:rsidR="000606E2" w:rsidRPr="003510AF">
        <w:rPr>
          <w:rFonts w:ascii="Arial" w:hAnsi="Arial" w:cs="Arial"/>
          <w:sz w:val="24"/>
          <w:szCs w:val="24"/>
          <w:lang w:val="sl-SI"/>
        </w:rPr>
        <w:tab/>
      </w:r>
      <w:r w:rsidR="000606E2" w:rsidRPr="003510AF">
        <w:rPr>
          <w:rFonts w:ascii="Arial" w:hAnsi="Arial" w:cs="Arial"/>
          <w:sz w:val="24"/>
          <w:szCs w:val="24"/>
          <w:lang w:val="sl-SI"/>
        </w:rPr>
        <w:tab/>
      </w:r>
      <w:r w:rsidRPr="003510AF">
        <w:rPr>
          <w:rFonts w:ascii="Arial" w:hAnsi="Arial" w:cs="Arial"/>
          <w:b/>
          <w:bCs/>
          <w:sz w:val="24"/>
          <w:szCs w:val="24"/>
          <w:lang w:val="sl-SI"/>
        </w:rPr>
        <w:t>Žig</w:t>
      </w:r>
      <w:r w:rsidR="000606E2" w:rsidRPr="003510AF">
        <w:rPr>
          <w:rFonts w:ascii="Arial" w:hAnsi="Arial" w:cs="Arial"/>
          <w:b/>
          <w:bCs/>
          <w:sz w:val="24"/>
          <w:szCs w:val="24"/>
          <w:lang w:val="sl-SI"/>
        </w:rPr>
        <w:t>:</w:t>
      </w:r>
    </w:p>
    <w:p w14:paraId="0215C0FB" w14:textId="77777777" w:rsidR="00F6328B" w:rsidRPr="003510AF" w:rsidRDefault="00F6328B">
      <w:pPr>
        <w:rPr>
          <w:rFonts w:ascii="Arial" w:hAnsi="Arial" w:cs="Arial"/>
          <w:sz w:val="24"/>
          <w:szCs w:val="24"/>
          <w:lang w:val="sl-SI"/>
        </w:rPr>
      </w:pPr>
    </w:p>
    <w:p w14:paraId="39654143" w14:textId="77777777" w:rsidR="00B83804" w:rsidRPr="003510AF" w:rsidRDefault="00B83804">
      <w:pPr>
        <w:rPr>
          <w:rFonts w:ascii="Arial" w:hAnsi="Arial" w:cs="Arial"/>
          <w:sz w:val="24"/>
          <w:szCs w:val="24"/>
          <w:lang w:val="sl-SI"/>
        </w:rPr>
      </w:pPr>
    </w:p>
    <w:bookmarkEnd w:id="0"/>
    <w:p w14:paraId="03E00A14" w14:textId="2EF43348" w:rsidR="001617F8" w:rsidRPr="003510AF" w:rsidRDefault="001617F8" w:rsidP="001617F8">
      <w:pPr>
        <w:tabs>
          <w:tab w:val="left" w:pos="2119"/>
        </w:tabs>
        <w:rPr>
          <w:rFonts w:ascii="Arial" w:hAnsi="Arial" w:cs="Arial"/>
          <w:sz w:val="24"/>
          <w:szCs w:val="24"/>
          <w:lang w:val="sl-SI"/>
        </w:rPr>
      </w:pPr>
    </w:p>
    <w:sectPr w:rsidR="001617F8" w:rsidRPr="003510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CBDE" w14:textId="77777777" w:rsidR="00DC25B7" w:rsidRDefault="00DC25B7" w:rsidP="00DC25B7">
      <w:pPr>
        <w:spacing w:after="0" w:line="240" w:lineRule="auto"/>
      </w:pPr>
      <w:r>
        <w:separator/>
      </w:r>
    </w:p>
  </w:endnote>
  <w:endnote w:type="continuationSeparator" w:id="0">
    <w:p w14:paraId="73498F1D" w14:textId="77777777" w:rsidR="00DC25B7" w:rsidRDefault="00DC25B7" w:rsidP="00DC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6D90" w14:textId="77777777" w:rsidR="00DC25B7" w:rsidRDefault="00DC25B7" w:rsidP="00DC25B7">
      <w:pPr>
        <w:spacing w:after="0" w:line="240" w:lineRule="auto"/>
      </w:pPr>
      <w:r>
        <w:separator/>
      </w:r>
    </w:p>
  </w:footnote>
  <w:footnote w:type="continuationSeparator" w:id="0">
    <w:p w14:paraId="39687086" w14:textId="77777777" w:rsidR="00DC25B7" w:rsidRDefault="00DC25B7" w:rsidP="00DC25B7">
      <w:pPr>
        <w:spacing w:after="0" w:line="240" w:lineRule="auto"/>
      </w:pPr>
      <w:r>
        <w:continuationSeparator/>
      </w:r>
    </w:p>
  </w:footnote>
  <w:footnote w:id="1">
    <w:p w14:paraId="46EE63E2" w14:textId="51EC3482" w:rsidR="00DC25B7" w:rsidRPr="003510AF" w:rsidRDefault="00DC25B7">
      <w:pPr>
        <w:pStyle w:val="Sprotnaopomba-besedilo"/>
        <w:rPr>
          <w:rFonts w:ascii="Arial" w:hAnsi="Arial" w:cs="Arial"/>
          <w:lang w:val="sl-SI"/>
        </w:rPr>
      </w:pPr>
      <w:r w:rsidRPr="003510AF">
        <w:rPr>
          <w:rStyle w:val="Sprotnaopomba-sklic"/>
          <w:rFonts w:ascii="Arial" w:hAnsi="Arial" w:cs="Arial"/>
        </w:rPr>
        <w:footnoteRef/>
      </w:r>
      <w:r w:rsidRPr="003510AF">
        <w:rPr>
          <w:rFonts w:ascii="Arial" w:hAnsi="Arial" w:cs="Arial"/>
        </w:rPr>
        <w:t xml:space="preserve"> </w:t>
      </w:r>
      <w:r w:rsidRPr="003510AF">
        <w:rPr>
          <w:rFonts w:ascii="Arial" w:hAnsi="Arial" w:cs="Arial"/>
          <w:lang w:val="sl-SI"/>
        </w:rPr>
        <w:t>Moška slovnična oblika</w:t>
      </w:r>
      <w:r w:rsidR="00A63C8B" w:rsidRPr="003510AF">
        <w:rPr>
          <w:rFonts w:ascii="Arial" w:hAnsi="Arial" w:cs="Arial"/>
          <w:lang w:val="sl-SI"/>
        </w:rPr>
        <w:t>, npr. delavec,</w:t>
      </w:r>
      <w:r w:rsidRPr="003510AF">
        <w:rPr>
          <w:rFonts w:ascii="Arial" w:hAnsi="Arial" w:cs="Arial"/>
          <w:lang w:val="sl-SI"/>
        </w:rPr>
        <w:t xml:space="preserve"> v tem dokumentu se nanaša na vse spole.</w:t>
      </w:r>
    </w:p>
  </w:footnote>
  <w:footnote w:id="2">
    <w:p w14:paraId="31D0FC7B" w14:textId="2786615A" w:rsidR="006C410F" w:rsidRPr="006C410F" w:rsidRDefault="006C410F">
      <w:pPr>
        <w:pStyle w:val="Sprotnaopomba-besedilo"/>
        <w:rPr>
          <w:rFonts w:ascii="Arial" w:hAnsi="Arial" w:cs="Arial"/>
          <w:lang w:val="sl-SI"/>
        </w:rPr>
      </w:pPr>
      <w:r w:rsidRPr="006C410F">
        <w:rPr>
          <w:rStyle w:val="Sprotnaopomba-sklic"/>
          <w:rFonts w:ascii="Arial" w:hAnsi="Arial" w:cs="Arial"/>
        </w:rPr>
        <w:footnoteRef/>
      </w:r>
      <w:r w:rsidRPr="006C410F">
        <w:rPr>
          <w:rFonts w:ascii="Arial" w:hAnsi="Arial" w:cs="Arial"/>
          <w:lang w:val="sl-SI"/>
        </w:rPr>
        <w:t xml:space="preserve"> Če zadruga nima takšne osebe, naj vlagatelj označi relevantno polje z »ne velja«.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B73022"/>
    <w:multiLevelType w:val="hybridMultilevel"/>
    <w:tmpl w:val="7610A5E4"/>
    <w:lvl w:ilvl="0" w:tplc="F6F0211C">
      <w:numFmt w:val="bullet"/>
      <w:lvlText w:val="-"/>
      <w:lvlJc w:val="left"/>
      <w:pPr>
        <w:ind w:left="1080" w:hanging="360"/>
      </w:pPr>
      <w:rPr>
        <w:rFonts w:ascii="Aptos" w:eastAsiaTheme="minorEastAsia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653EAB"/>
    <w:multiLevelType w:val="hybridMultilevel"/>
    <w:tmpl w:val="A9C2FEE0"/>
    <w:lvl w:ilvl="0" w:tplc="2DBE2076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8760B"/>
    <w:multiLevelType w:val="hybridMultilevel"/>
    <w:tmpl w:val="FD66FFAE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1887"/>
    <w:multiLevelType w:val="hybridMultilevel"/>
    <w:tmpl w:val="A754E212"/>
    <w:lvl w:ilvl="0" w:tplc="46D24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A4151"/>
    <w:multiLevelType w:val="hybridMultilevel"/>
    <w:tmpl w:val="2410D4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22BC7"/>
    <w:multiLevelType w:val="hybridMultilevel"/>
    <w:tmpl w:val="3474A00E"/>
    <w:lvl w:ilvl="0" w:tplc="86D0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D1323B"/>
    <w:multiLevelType w:val="hybridMultilevel"/>
    <w:tmpl w:val="30EC15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2408C"/>
    <w:multiLevelType w:val="hybridMultilevel"/>
    <w:tmpl w:val="1002583C"/>
    <w:lvl w:ilvl="0" w:tplc="5DA4CE46">
      <w:numFmt w:val="bullet"/>
      <w:lvlText w:val="-"/>
      <w:lvlJc w:val="left"/>
      <w:pPr>
        <w:ind w:left="1800" w:hanging="360"/>
      </w:pPr>
      <w:rPr>
        <w:rFonts w:ascii="Aptos" w:eastAsiaTheme="minorEastAsia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5D22003"/>
    <w:multiLevelType w:val="multilevel"/>
    <w:tmpl w:val="9AF8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60693"/>
    <w:multiLevelType w:val="multilevel"/>
    <w:tmpl w:val="D0BE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C32515"/>
    <w:multiLevelType w:val="hybridMultilevel"/>
    <w:tmpl w:val="458C8D44"/>
    <w:lvl w:ilvl="0" w:tplc="F15E380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829EA"/>
    <w:multiLevelType w:val="hybridMultilevel"/>
    <w:tmpl w:val="F6FE04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915AB"/>
    <w:multiLevelType w:val="hybridMultilevel"/>
    <w:tmpl w:val="D74E4F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A69FA"/>
    <w:multiLevelType w:val="hybridMultilevel"/>
    <w:tmpl w:val="67EC3BA0"/>
    <w:lvl w:ilvl="0" w:tplc="07B4D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B1CFA"/>
    <w:multiLevelType w:val="hybridMultilevel"/>
    <w:tmpl w:val="BC0E01B0"/>
    <w:lvl w:ilvl="0" w:tplc="2DBE2076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E56E2"/>
    <w:multiLevelType w:val="hybridMultilevel"/>
    <w:tmpl w:val="486E0196"/>
    <w:lvl w:ilvl="0" w:tplc="EA020F90">
      <w:start w:val="2"/>
      <w:numFmt w:val="bullet"/>
      <w:lvlText w:val="-"/>
      <w:lvlJc w:val="left"/>
      <w:pPr>
        <w:ind w:left="1440" w:hanging="360"/>
      </w:pPr>
      <w:rPr>
        <w:rFonts w:ascii="Aptos" w:eastAsiaTheme="minorEastAsia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9071B2"/>
    <w:multiLevelType w:val="hybridMultilevel"/>
    <w:tmpl w:val="4BBE1300"/>
    <w:lvl w:ilvl="0" w:tplc="CDD4E8F2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6916"/>
    <w:multiLevelType w:val="multilevel"/>
    <w:tmpl w:val="92E4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C04D2A"/>
    <w:multiLevelType w:val="hybridMultilevel"/>
    <w:tmpl w:val="2D047128"/>
    <w:lvl w:ilvl="0" w:tplc="91A27828">
      <w:start w:val="2"/>
      <w:numFmt w:val="bullet"/>
      <w:lvlText w:val="-"/>
      <w:lvlJc w:val="left"/>
      <w:pPr>
        <w:ind w:left="1440" w:hanging="360"/>
      </w:pPr>
      <w:rPr>
        <w:rFonts w:ascii="Aptos" w:eastAsiaTheme="minorEastAsia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0680019">
    <w:abstractNumId w:val="8"/>
  </w:num>
  <w:num w:numId="2" w16cid:durableId="1714769818">
    <w:abstractNumId w:val="6"/>
  </w:num>
  <w:num w:numId="3" w16cid:durableId="690033655">
    <w:abstractNumId w:val="5"/>
  </w:num>
  <w:num w:numId="4" w16cid:durableId="847839725">
    <w:abstractNumId w:val="4"/>
  </w:num>
  <w:num w:numId="5" w16cid:durableId="368378370">
    <w:abstractNumId w:val="7"/>
  </w:num>
  <w:num w:numId="6" w16cid:durableId="230625339">
    <w:abstractNumId w:val="3"/>
  </w:num>
  <w:num w:numId="7" w16cid:durableId="1757938901">
    <w:abstractNumId w:val="2"/>
  </w:num>
  <w:num w:numId="8" w16cid:durableId="1753772265">
    <w:abstractNumId w:val="1"/>
  </w:num>
  <w:num w:numId="9" w16cid:durableId="1385326191">
    <w:abstractNumId w:val="0"/>
  </w:num>
  <w:num w:numId="10" w16cid:durableId="1024937408">
    <w:abstractNumId w:val="10"/>
  </w:num>
  <w:num w:numId="11" w16cid:durableId="682365463">
    <w:abstractNumId w:val="18"/>
  </w:num>
  <w:num w:numId="12" w16cid:durableId="590160095">
    <w:abstractNumId w:val="26"/>
  </w:num>
  <w:num w:numId="13" w16cid:durableId="481041535">
    <w:abstractNumId w:val="14"/>
  </w:num>
  <w:num w:numId="14" w16cid:durableId="261572276">
    <w:abstractNumId w:val="22"/>
  </w:num>
  <w:num w:numId="15" w16cid:durableId="81486604">
    <w:abstractNumId w:val="15"/>
  </w:num>
  <w:num w:numId="16" w16cid:durableId="347946642">
    <w:abstractNumId w:val="12"/>
  </w:num>
  <w:num w:numId="17" w16cid:durableId="1231622677">
    <w:abstractNumId w:val="21"/>
  </w:num>
  <w:num w:numId="18" w16cid:durableId="1010791698">
    <w:abstractNumId w:val="11"/>
  </w:num>
  <w:num w:numId="19" w16cid:durableId="33624728">
    <w:abstractNumId w:val="13"/>
  </w:num>
  <w:num w:numId="20" w16cid:durableId="1166283221">
    <w:abstractNumId w:val="17"/>
  </w:num>
  <w:num w:numId="21" w16cid:durableId="653341713">
    <w:abstractNumId w:val="16"/>
  </w:num>
  <w:num w:numId="22" w16cid:durableId="653267011">
    <w:abstractNumId w:val="9"/>
  </w:num>
  <w:num w:numId="23" w16cid:durableId="527765574">
    <w:abstractNumId w:val="20"/>
  </w:num>
  <w:num w:numId="24" w16cid:durableId="1847591427">
    <w:abstractNumId w:val="27"/>
  </w:num>
  <w:num w:numId="25" w16cid:durableId="788551231">
    <w:abstractNumId w:val="24"/>
  </w:num>
  <w:num w:numId="26" w16cid:durableId="1438673376">
    <w:abstractNumId w:val="19"/>
  </w:num>
  <w:num w:numId="27" w16cid:durableId="1318730791">
    <w:abstractNumId w:val="25"/>
  </w:num>
  <w:num w:numId="28" w16cid:durableId="4147135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5CC"/>
    <w:rsid w:val="00007EE1"/>
    <w:rsid w:val="0001211E"/>
    <w:rsid w:val="000224CA"/>
    <w:rsid w:val="00034616"/>
    <w:rsid w:val="000349D7"/>
    <w:rsid w:val="000446D4"/>
    <w:rsid w:val="0005697F"/>
    <w:rsid w:val="0006063C"/>
    <w:rsid w:val="000606E2"/>
    <w:rsid w:val="000643AE"/>
    <w:rsid w:val="00077FA7"/>
    <w:rsid w:val="00084638"/>
    <w:rsid w:val="00085302"/>
    <w:rsid w:val="000A1817"/>
    <w:rsid w:val="000B7C2A"/>
    <w:rsid w:val="000C00F7"/>
    <w:rsid w:val="000E6D07"/>
    <w:rsid w:val="000F5A7E"/>
    <w:rsid w:val="00106C68"/>
    <w:rsid w:val="00115497"/>
    <w:rsid w:val="00121180"/>
    <w:rsid w:val="00121521"/>
    <w:rsid w:val="0015074B"/>
    <w:rsid w:val="001617F8"/>
    <w:rsid w:val="00162C40"/>
    <w:rsid w:val="00183FD0"/>
    <w:rsid w:val="0019023A"/>
    <w:rsid w:val="001947EA"/>
    <w:rsid w:val="001B58A7"/>
    <w:rsid w:val="001B6500"/>
    <w:rsid w:val="00204821"/>
    <w:rsid w:val="00233FA0"/>
    <w:rsid w:val="002406C3"/>
    <w:rsid w:val="0027555B"/>
    <w:rsid w:val="0029639D"/>
    <w:rsid w:val="002B43EB"/>
    <w:rsid w:val="002C666E"/>
    <w:rsid w:val="002E4461"/>
    <w:rsid w:val="00315021"/>
    <w:rsid w:val="00326F90"/>
    <w:rsid w:val="00343DC0"/>
    <w:rsid w:val="003510AF"/>
    <w:rsid w:val="00377844"/>
    <w:rsid w:val="003934E9"/>
    <w:rsid w:val="003A1764"/>
    <w:rsid w:val="003A2041"/>
    <w:rsid w:val="003C0105"/>
    <w:rsid w:val="003D4C6C"/>
    <w:rsid w:val="003E522B"/>
    <w:rsid w:val="0042067C"/>
    <w:rsid w:val="00425D4B"/>
    <w:rsid w:val="004302DE"/>
    <w:rsid w:val="004400EC"/>
    <w:rsid w:val="004420A2"/>
    <w:rsid w:val="00461644"/>
    <w:rsid w:val="00462C1E"/>
    <w:rsid w:val="00477606"/>
    <w:rsid w:val="00480709"/>
    <w:rsid w:val="00483743"/>
    <w:rsid w:val="00491510"/>
    <w:rsid w:val="004916A4"/>
    <w:rsid w:val="0049186F"/>
    <w:rsid w:val="004933BB"/>
    <w:rsid w:val="004A459E"/>
    <w:rsid w:val="004B645E"/>
    <w:rsid w:val="004C165D"/>
    <w:rsid w:val="004C4F7A"/>
    <w:rsid w:val="00502DDB"/>
    <w:rsid w:val="00511413"/>
    <w:rsid w:val="00563B07"/>
    <w:rsid w:val="00575983"/>
    <w:rsid w:val="0058049A"/>
    <w:rsid w:val="005A4149"/>
    <w:rsid w:val="00613DB1"/>
    <w:rsid w:val="00625436"/>
    <w:rsid w:val="006422E1"/>
    <w:rsid w:val="006636DA"/>
    <w:rsid w:val="00671416"/>
    <w:rsid w:val="006875D6"/>
    <w:rsid w:val="0069298E"/>
    <w:rsid w:val="006A008F"/>
    <w:rsid w:val="006C410F"/>
    <w:rsid w:val="006D0FD2"/>
    <w:rsid w:val="006D3C03"/>
    <w:rsid w:val="006D5E66"/>
    <w:rsid w:val="006D71BB"/>
    <w:rsid w:val="006F0A70"/>
    <w:rsid w:val="00740996"/>
    <w:rsid w:val="00761CE1"/>
    <w:rsid w:val="00762127"/>
    <w:rsid w:val="007626D5"/>
    <w:rsid w:val="00770103"/>
    <w:rsid w:val="00792E43"/>
    <w:rsid w:val="007937CD"/>
    <w:rsid w:val="007B7E7B"/>
    <w:rsid w:val="007C7D5A"/>
    <w:rsid w:val="007D6645"/>
    <w:rsid w:val="007F446A"/>
    <w:rsid w:val="00806185"/>
    <w:rsid w:val="00825397"/>
    <w:rsid w:val="0083431B"/>
    <w:rsid w:val="0084733F"/>
    <w:rsid w:val="008602A2"/>
    <w:rsid w:val="00860E29"/>
    <w:rsid w:val="008D66D7"/>
    <w:rsid w:val="008E43FE"/>
    <w:rsid w:val="009113CF"/>
    <w:rsid w:val="009548F0"/>
    <w:rsid w:val="00966C89"/>
    <w:rsid w:val="00975135"/>
    <w:rsid w:val="009804FC"/>
    <w:rsid w:val="009A5F11"/>
    <w:rsid w:val="009E12EE"/>
    <w:rsid w:val="00A02582"/>
    <w:rsid w:val="00A06911"/>
    <w:rsid w:val="00A25916"/>
    <w:rsid w:val="00A2731A"/>
    <w:rsid w:val="00A53FFD"/>
    <w:rsid w:val="00A61128"/>
    <w:rsid w:val="00A628B5"/>
    <w:rsid w:val="00A6300A"/>
    <w:rsid w:val="00A63C8B"/>
    <w:rsid w:val="00A72445"/>
    <w:rsid w:val="00A7680F"/>
    <w:rsid w:val="00A81EEF"/>
    <w:rsid w:val="00AA1D8D"/>
    <w:rsid w:val="00AA640F"/>
    <w:rsid w:val="00AE1DC7"/>
    <w:rsid w:val="00AF02AF"/>
    <w:rsid w:val="00AF4D55"/>
    <w:rsid w:val="00AF6C66"/>
    <w:rsid w:val="00B23B07"/>
    <w:rsid w:val="00B41E2C"/>
    <w:rsid w:val="00B47730"/>
    <w:rsid w:val="00B53A97"/>
    <w:rsid w:val="00B62CE7"/>
    <w:rsid w:val="00B83804"/>
    <w:rsid w:val="00B84A07"/>
    <w:rsid w:val="00BA6C88"/>
    <w:rsid w:val="00BC3BFE"/>
    <w:rsid w:val="00BC5896"/>
    <w:rsid w:val="00C26B31"/>
    <w:rsid w:val="00C44A88"/>
    <w:rsid w:val="00C4750F"/>
    <w:rsid w:val="00C96BEA"/>
    <w:rsid w:val="00CA473E"/>
    <w:rsid w:val="00CB0664"/>
    <w:rsid w:val="00D10DEF"/>
    <w:rsid w:val="00D17F53"/>
    <w:rsid w:val="00D31635"/>
    <w:rsid w:val="00D54EA6"/>
    <w:rsid w:val="00D62A7D"/>
    <w:rsid w:val="00D705B7"/>
    <w:rsid w:val="00D74126"/>
    <w:rsid w:val="00D77C3C"/>
    <w:rsid w:val="00D866C0"/>
    <w:rsid w:val="00D87F03"/>
    <w:rsid w:val="00D94FCC"/>
    <w:rsid w:val="00DA0DF1"/>
    <w:rsid w:val="00DB665C"/>
    <w:rsid w:val="00DC25B7"/>
    <w:rsid w:val="00E1790F"/>
    <w:rsid w:val="00E56E32"/>
    <w:rsid w:val="00E71E31"/>
    <w:rsid w:val="00E84CAB"/>
    <w:rsid w:val="00EA7D01"/>
    <w:rsid w:val="00EC7D36"/>
    <w:rsid w:val="00F308C1"/>
    <w:rsid w:val="00F3491F"/>
    <w:rsid w:val="00F6328B"/>
    <w:rsid w:val="00FA0DF9"/>
    <w:rsid w:val="00FB502B"/>
    <w:rsid w:val="00FC2B38"/>
    <w:rsid w:val="00FC693F"/>
    <w:rsid w:val="00FD175E"/>
    <w:rsid w:val="00FD3F24"/>
    <w:rsid w:val="00FD666D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6A1F5"/>
  <w14:defaultImageDpi w14:val="300"/>
  <w15:docId w15:val="{4BFB437E-40BA-42BC-9F8E-360D845B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0DE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avadensplet">
    <w:name w:val="Normal (Web)"/>
    <w:basedOn w:val="Navaden"/>
    <w:uiPriority w:val="99"/>
    <w:semiHidden/>
    <w:unhideWhenUsed/>
    <w:rsid w:val="00F6328B"/>
    <w:rPr>
      <w:rFonts w:ascii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806185"/>
  </w:style>
  <w:style w:type="paragraph" w:customStyle="1" w:styleId="Odstavek">
    <w:name w:val="Odstavek"/>
    <w:basedOn w:val="Navaden"/>
    <w:qFormat/>
    <w:rsid w:val="00625436"/>
    <w:pPr>
      <w:spacing w:before="120" w:after="120" w:line="259" w:lineRule="auto"/>
      <w:ind w:left="567" w:hanging="567"/>
      <w:jc w:val="both"/>
    </w:pPr>
    <w:rPr>
      <w:rFonts w:ascii="Arial" w:eastAsia="Calibri" w:hAnsi="Arial" w:cs="Times New Roman"/>
      <w:szCs w:val="20"/>
      <w:lang w:val="sl-SI"/>
    </w:rPr>
  </w:style>
  <w:style w:type="paragraph" w:styleId="Revizija">
    <w:name w:val="Revision"/>
    <w:hidden/>
    <w:uiPriority w:val="99"/>
    <w:semiHidden/>
    <w:rsid w:val="008E43F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502DD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02DD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02DD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02DD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02DDB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C25B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C25B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C25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2225</Characters>
  <Application>Microsoft Office Word</Application>
  <DocSecurity>0</DocSecurity>
  <Lines>123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Leja Drofenik Štibelj</cp:lastModifiedBy>
  <cp:revision>2</cp:revision>
  <cp:lastPrinted>2026-03-12T14:32:00Z</cp:lastPrinted>
  <dcterms:created xsi:type="dcterms:W3CDTF">2026-04-01T14:47:00Z</dcterms:created>
  <dcterms:modified xsi:type="dcterms:W3CDTF">2026-04-01T14:47:00Z</dcterms:modified>
  <cp:category/>
</cp:coreProperties>
</file>